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ATAS/1396/2007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https://mcp.opencaselaw.ch/entscheid/ge_gerichte_ATAS_1396_2007</w:t>
      </w:r>
    </w:p>
    <w:p>
      <w:r>
        <w:t>FR: GE_GERICHTE ATAS/1396/2007 du 4 décembre 2007</w:t>
      </w:r>
    </w:p>
    <w:p>
      <w:r>
        <w:t>IT: GE_GERICHTE ATAS/1396/2007 del 4 dicembre 2007</w:t>
      </w:r>
    </w:p>
    <w:p>
      <w:pPr>
        <w:pStyle w:val="Heading2"/>
      </w:pPr>
      <w:r>
        <w:t>Volltext</w:t>
      </w:r>
    </w:p>
    <w:p>
      <w:r>
        <w:t>! " #$ $</w:t>
      </w:r>
    </w:p>
    <w:p>
      <w:r>
        <w:t>%&amp;'()%*((+ ,%-&amp;'.%*((+ , ,/ , / 01! - $ ) 21! *((+</w:t>
      </w:r>
    </w:p>
    <w:p>
      <w:r>
        <w:t>!"# $%&amp;' ( !' )!' *'&amp; +</w:t>
      </w:r>
    </w:p>
    <w:p>
      <w:r>
        <w:t>,- . &amp;&amp;'</w:t>
      </w:r>
    </w:p>
    <w:p>
      <w:r>
        <w:t>'&amp;</w:t>
      </w:r>
    </w:p>
    <w:p>
      <w:r>
        <w:t>,, )++ $ &amp; /01 ' !</w:t>
      </w:r>
    </w:p>
    <w:p>
      <w:r>
        <w:t>2304526441 $627$ $ 3 4$ %&amp; ! 7 8' 6447 ),,</w:t>
      </w:r>
    </w:p>
    <w:p>
      <w:r>
        <w:t>)++ $ 9 $%&amp;: ; &amp; &amp; ' "&amp;'' :&amp;) ( '!"%'&amp; ) !&amp;! . )&amp;! %&amp;!' ' % '! '&amp;( ' ( '!?= ') :&amp; .) ! A&amp;! ) ( '! !'? B' %% = B %&amp; B&amp;C' ' ( '! &amp;' ( " '% %&amp;' ' )&amp;&amp;"14@&gt; ) %&amp;!!"%&amp; A &gt;.) &amp;'&amp;( ( '! 35)D55E&amp;F'&amp;() ( E' &amp; ).H' !A:&amp; &amp;! ! 34 (&amp; 6445 %&amp; !&amp;' 'B)%H?'"% &amp;'&amp;(B?= '3004@&gt; ) =' A&amp;! ) ( '! A= 1 ) %&amp;!&amp; &amp;!( &amp; !'! ' ! %&amp; ) 644D &gt; .) '&amp;&amp;A!&amp;&amp; .!.)!'''!!' ' &amp;'!'' &amp; .) )!' 'AA&amp;(!&amp;%A .= &amp;% !=' 644D&gt; )%&amp;: (!&amp; E ' ) &amp;' E ! 'B )%H?' )% ''I?!A:&amp;3004@"507@&gt; A&amp;!) ( '!%&amp;%&amp;'%&amp;E !A'!'!&amp;&amp; A! ' E.&amp;() ( ( '!'!E B!&amp;=)% '!&amp;! 37@ 74@&gt; ) &amp;!' 'B ) ( '! A=55@ '%'B1 .)!.&amp; !&amp;!! 78' 6447 ' E&amp;! )&amp;! %&amp; ! 61 %'=&amp; 6441 . &amp;' ' :&amp; J.) (&amp;! !' ' &amp;%! %&amp; .&amp;' &amp;' &gt; .) %&amp;! ! .) &amp;&amp; &amp; A!'&amp;! )&amp; '%)EE'% E&gt; )&amp;! &amp;%&amp;!'! %&amp; *'&amp; . + $, '&amp;J'! &amp;&amp; .) :&amp;. ' )&amp; !&amp;' '%&amp;! ' E.! '&amp;!E&amp;)!' ' % E''&amp;&amp;!&gt;.):A. .) 'AA&amp;(' !'' '! &gt; .) '' &amp;( ) ( . %&amp;!! ) A'.)='''(&amp; 'H'&amp;67@' .)&amp;:(. &amp;( ( '!35)D55E&amp;F&amp;&amp;%&amp;! '!")' ( '!.)B&amp;C '"</w:t>
      </w:r>
    </w:p>
    <w:p>
      <w:r>
        <w:t>2304526441 $327$ 14@ ' " .) ' %&amp;!=' &amp;!'= ' )EE' % E %&amp; %' " )' ! 61 %'=&amp; 6441 ' " )'&amp; )&amp;'' :&amp;) ( '!' B) &amp; =") ' ! '&amp; '' '2 " .) B%&amp;' &amp;?'A . ' %/? '&amp; . ' &amp;!&gt; %&amp;&amp;&amp; &amp; .6 &amp;&amp; &amp;'!'!'&amp; ")&amp;!'A&amp;!"JA&amp;&gt;</w:t>
      </w:r>
    </w:p>
    <w:p>
      <w:r>
        <w:t>4$ E&amp;!'")&amp;'F7DF %!'%&amp;JA&amp;K%:' !'= &gt; ' '&amp;! ( A&amp; . % ' ( '%&amp;'%&amp; %%% =&amp;:A&amp; '( A&amp;'L E 'J&amp; .'!'&amp; ''%&amp; ''JA&amp; E %&amp; % %&amp; %%&amp;! &amp; &amp; )!'' E ' &amp;! ! " ' !'&amp; ' ! &amp; %% ' ' A 9 , 37D F &amp;E &amp; =!&amp;:(.! ' A /'!'!&amp; ' 61 %'=&amp; 6441 ''' &amp; !'' E ' J&amp; .' !'&amp; '&amp;''")!6446%&amp;!' ' A&amp;B !" :&amp; % ' %&amp;%!&amp; )!''J.)3 .) ( '. .) ' &amp;(&amp;. % ' )'% E !' ) ( '!) 'J&amp; %&amp; ,/&amp;' (''J&amp;)' '!&gt; !%!E&amp;'! %&amp;!(%&amp; %&amp;!'&amp;&amp;'&amp;(= 9&amp;'FD4;&gt; ))%:)%&amp;!'&amp;&amp; !&amp;' &amp;%!&amp; ')&amp;!" &amp;'' :&amp;%&amp;.&amp;'&amp;'&gt;</w:t>
      </w:r>
    </w:p>
    <w:p>
      <w:r>
        <w:t>2304526441 $527$ %&amp; %.) '&amp;' %''''%&amp;( &amp;)EE &amp; ! E&amp;'%!E&amp;. )%! "JA'&amp;E &amp;. $ ' &amp;' ' &amp;&amp;! ' . &amp;' E ' &amp;(H' %&amp;' %%&amp;! =)%&amp;'&amp;%&amp;!&amp;&amp;!( )&amp;'F73&gt;.) ) '&amp;' %' E &amp;! &amp;'&amp;. ' &amp;!( )&amp;'F73'%&amp;% &gt;.%&amp;JA&amp;) ' = &amp; !&amp;&amp; ! %&amp; ' E .) ' ' &amp;&amp;! E' E&amp; &amp; '' J&amp; . B '' ' L '' ! !'! &amp; %''%&amp;' .( A&amp;")!%.9 , .%&amp;= &amp; !&amp;' &amp;&amp; A&amp;%% ' ' &amp;&amp;!&amp; 'H.)''' &amp;&amp;!&amp;!'')%%&amp;! ' E '9 , .)! ' '&amp;&amp;!'&amp;.)!'!%&amp; &amp;=&amp;:A&amp; ' &amp;&amp;' %%&amp;%&amp; ! &amp;. % ' %&amp;'')'%!'! %% .!)'!'! :&amp; %%&amp;%&amp; !9</w:t>
      </w:r>
    </w:p>
    <w:p>
      <w:r>
        <w:t>.''''&amp;.) '&amp;' &amp;!&amp;') ( '! !%&amp; %&amp; %%&amp; &amp; '!&amp;!%'' &amp;&amp;'9EF ,%= ! 3 E&amp;' ''&amp; )%:.)! 78'6447 ( '!&amp;() ( &amp;=)% '!&amp;! '&amp;( 37@ ' ( '!%'!&gt;.%'')% '!74@ '&amp;! '! 64)3 ) ' %H?' " % &amp; '&amp;(B ?= ' E B! %&amp;').H'!A:&amp;&amp;! !34(&amp; 6445&amp;!'''507@' 3004@&gt; A&amp;!) ( '!A=)&amp;!E&amp;%% =B%&amp; /'''' B''!.53G3@&amp;.? EE&amp;1 . ' &amp; !&amp;' '%&amp;''")!( &amp;! &gt; .'B55@)(&amp;&amp; '.)".&amp;'&amp;'9&amp;'F6G;&gt;.! 61%'=&amp;6441 ':&amp;H'&amp;E &amp;!&gt; !'')&amp;!:A( &amp;= AA&amp;(' !'''!% !='644D&gt;.) ( ':&amp;&amp;(/&amp;")E .) '&amp; &amp;&amp;''AA&amp;(' % ' E ")&amp;!! &gt;</w:t>
      </w:r>
    </w:p>
    <w:p>
      <w:r>
        <w:t>2304526441 $727$ 5,/6 ,/ , /</w:t>
      </w:r>
    </w:p>
    <w:p>
      <w:r>
        <w:t>$ 3 1</w:t>
      </w:r>
    </w:p>
    <w:p>
      <w:r>
        <w:t>! &amp; &amp;&amp; ' .&amp; ' E ' /%&amp;('%&amp;'&amp; A'&amp;&amp;&amp;'' &amp;&gt; ' H'&amp; &amp;! &amp; = E!!&amp; %&amp; ( %' %&amp; ( !'&amp; . B ' )&amp;'F 56 ,F %&amp;!' &amp;&amp;H' ' % : % &amp;&amp;' (.!/%&amp;( ('H'&amp;J '")( F</w:t>
      </w:r>
    </w:p>
    <w:p>
      <w:r>
        <w:t>A&amp;EE :&amp;</w:t>
      </w:r>
    </w:p>
    <w:p>
      <w:r>
        <w:t>&amp; $ P</w:t>
      </w:r>
    </w:p>
    <w:p>
      <w:r>
        <w:t>&amp;! '</w:t>
      </w:r>
    </w:p>
    <w:p>
      <w:r>
        <w:t>&amp; Q % E&amp;%&amp;!'&amp;&amp;H''' E !B%&amp;' .K"KEE E!!&amp; &amp; %&amp;A&amp;EE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