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ATAS/1394/2012 vom 21. November 2012</w:t>
      </w:r>
    </w:p>
    <w:p>
      <w:r>
        <w:t>GE Cour de justice, 2012-11-21, FR</w:t>
      </w:r>
    </w:p>
    <w:p>
      <w:r>
        <w:rPr>
          <w:b/>
        </w:rPr>
        <w:t xml:space="preserve">Quelle: </w:t>
      </w:r>
      <w:r>
        <w:t>https://mcp.opencaselaw.ch/entscheid/ge_gerichte_ATAS_1394_2012</w:t>
      </w:r>
    </w:p>
    <w:p>
      <w:r>
        <w:t>FR: GE_GERICHTE ATAS/1394/2012 du 21 novembre 2012</w:t>
      </w:r>
    </w:p>
    <w:p>
      <w:r>
        <w:t>IT: GE_GERICHTE ATAS/1394/2012 del 21 novembre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l’intimé le 12 novembre 2012.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Condamne l’OAI à verser au recourant la somme de 800 fr. à titre de participation à ses frais et dépens.</w:t>
      </w:r>
    </w:p>
    <w:p>
      <w:r>
        <w:rPr>
          <w:b/>
        </w:rPr>
        <w:t>E. 4</w:t>
      </w:r>
    </w:p>
    <w:p>
      <w:r>
        <w:t>Renonce à percevoir un émolument.</w:t>
      </w:r>
    </w:p>
    <w:p>
      <w:r>
        <w:rPr>
          <w:b/>
        </w:rPr>
        <w:t>E. 5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