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ATAS/1394/2007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https://mcp.opencaselaw.ch/entscheid/ge_gerichte_ATAS_1394_2007</w:t>
      </w:r>
    </w:p>
    <w:p>
      <w:r>
        <w:t>FR: GE_GERICHTE ATAS/1394/2007 du 4 décembre 2007</w:t>
      </w:r>
    </w:p>
    <w:p>
      <w:r>
        <w:t>IT: GE_GERICHTE ATAS/1394/2007 del 4 dicembre 2007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$!!!!#@5 4 ,</w:t>
      </w:r>
    </w:p>
    <w:p>
      <w:r>
        <w:t xml:space="preserve">35 !; !"%$%56%!S$%7%" !#% +=%"!% " $ !"" +=%"!% QM %"; %#!%"%!&lt;#5%"8%%9; !"%!%#"O 5 !!%%!5 @5 )% $%! !! " !%?" !&lt; $% +" "!%"$ " ; !"%$!!"5 5 ;%!!!"5 5 Y"@%!! !"$"%$"!$ !;8"%%#"O 5 " 9&lt; $"%$ H"" +=%"!%8 $"%$ " &lt; $"%$#%8"%%!!"""IZ 65 </w:t>
        <w:tab/>
        <w:t xml:space="preserve"> " %?"% +=%"!%8 ) *21 Z ; %8! !8% # !"P " %?"% "M" 8 " "! " ; %8! !8% $=$" # # $!"P %?"% $ ! "! ; !" +=%"!5 ?5 "!@ +=%88"?!$?!#%"$=;*% H6%@+?!#IZ %5 "!@ +=%8"*%#!%""8"Z 75 ;%"*"*% =P 9; !"%$ "!@ "6! !; 6%@!+?%Z)%%O</w:t>
      </w:r>
    </w:p>
    <w:p>
      <w:r>
        <w:t>./012.3114 *2/.20* − ;%"*"*%!@%%"$ +=%"!%8Z)%%8?!$H6%@+ ?!#IZ − ;%"*"*%66"%! !=!%8Z − ;%"*"*% !%69$""! %!$!$%% !@Z − !!"@%"* !"9%"$?!"%%"$=$"8 "%6""%H$!%!%""% !"9%"$?!"%" !"9%"$?!"%IZ − ;%"*"*% =P !!" $"" +=%8 !%"%$ $#"% %@ "=$! "%8!8"%"$"9$="%@$!"% ! !$"% 6%" +=%8 H !6%" !%%! "%!$ %IZ − ""P*#9$="!%""@"%!""%%!6! ;!&lt;?9!"Z − !!$ ""%!%"*"%Z − 8! "*;%?!!!"89""[#!"" #"$ !!"!!"!$%"$?!!"!#%Z X5 !!" !$"*"* "!@ ! +=?%8L % % 8 " 8"&amp;!%?%"!@! +=?%8Z 5 ?!$ %" $?$ " " " "%""% +=%8 !!""#%?"%*% !!%"*;!!"%#%"$!"%# 9 %" # +=%8Z )% % 8*8Z 8 ";Z "%#%"$%!"!%&amp;!$"%!"*!;%?%@Z)% %C8";Z 5 )%!!" !$" %"$!$%"!#% %8" !$% "" % %"$ ;%"*"*Z ! 8* !%* !$"*"* % %"$ ! +=%8Z 5 (%!"""!@!#"%??"%"%5 D5 $!#!"6!%789C!%"7?$65 /5 6! !"% 89 #" 6!! !! "! !$" !!&gt;" $% D1 7! &lt; "%6%"% !&lt; !%@ 6$$! H)=B%P!=68%4411/ I !#%!!"%&lt;!!%" @%6!$";!"5G3%6$$!! !%@6$$!2-</w:t>
      </w:r>
    </w:p>
    <w:p>
      <w:r>
        <w:t>./012.3114 *20.20* 7% 3110 H (IL $%! !! %" %%8! % "%6 " + !#" !"!%?"!!!""%!L%%" &gt;"! !$ !%@ 6$$! ! #% " ! #% $"!%8 ; %"% &amp;!"5 /3 (5 !$" !!&gt;" " %&lt; % !!"%#8$+ !#%#"&gt;"!7%"C&amp;#%5</w:t>
      </w:r>
    </w:p>
    <w:p>
      <w:r>
        <w:t>?!66%&lt;!</w:t>
      </w:r>
    </w:p>
    <w:p>
      <w:r>
        <w:t>!%*%</w:t>
        <w:tab/>
        <w:t>T</w:t>
      </w:r>
    </w:p>
    <w:p>
      <w:r>
        <w:t>!$%"</w:t>
      </w:r>
    </w:p>
    <w:p>
      <w:r>
        <w:t>!%\</w:t>
      </w:r>
    </w:p>
    <w:p>
      <w:r>
        <w:t>!$"%!*7!%"O</w:t>
      </w:r>
    </w:p>
    <w:p>
      <w:r>
        <w:t>(!$$!%8)</w:t>
      </w:r>
    </w:p>
    <w:p>
      <w:r>
        <w:t>%6! !$"!!&gt;"""%6%$; !"%%%89C966%6$$! !% !?!66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