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ATAS/1391/2007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https://mcp.opencaselaw.ch/entscheid/ge_gerichte_ATAS_1391_2007</w:t>
      </w:r>
    </w:p>
    <w:p>
      <w:r>
        <w:t>FR: GE_GERICHTE ATAS/1391/2007 du 5 décembre 2007</w:t>
      </w:r>
    </w:p>
    <w:p>
      <w:r>
        <w:t>IT: GE_GERICHTE ATAS/1391/2007 del 5 dicembre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#$%&amp;$#$''( )#&amp;*+&amp;#$'', ) ) !) ! ! !-./ 0 1 ./ $'',</w:t>
      </w:r>
    </w:p>
    <w:p>
      <w:r>
        <w:t>!"#$"%% &amp;$"%%'" ( "</w:t>
      </w:r>
    </w:p>
    <w:p>
      <w:r>
        <w:t>" )) &amp;(( *</w:t>
      </w:r>
    </w:p>
    <w:p>
      <w:r>
        <w:t>%+,- " $</w:t>
      </w:r>
    </w:p>
    <w:p>
      <w:r>
        <w:t>./01/./223 */.1-* 2 ) 14 5*!6 7 &amp;$ "8 $ 1,39 " :%;#5$! %%6/ 1,,/4 /4 /9?"1,,@"#:$%%%" =&amp;!""% %F$4 1/4 %$ % 10 F$# 1,,0 &amp;FF " % &amp; #%"$ 5* !678$E&amp;$""6%&amp;#%"$%1?"1,,3 91" "&amp; $4&amp;!""$%&amp; $"5Q84&amp;::$ !%1&amp;/02F4!"#"$%C2D4 &amp;" :"!#""#S4 C@4 % !"!=&amp;"#"$:$=&amp; """ # %&amp;#% ! !" ! &amp;" $ ! !"6 " &amp;""%AFF"""=%"%""%$$=&amp;" $ %#" !!= """= % " % #4 ( =</w:t>
      </w:r>
    </w:p>
    <w:p>
      <w:r>
        <w:t>!"!"I"% % #%"=%$%&amp; $E=-?" /2235"4904184%$%"!%%1@?" 1@G"# "5"40,"4 "&amp;"#"$= !" E$#"=!"%#%"$ #"%&lt; " !"$4 &lt;%E&amp;FF" $E= %"K"#+$%&amp;%$" %"$4 F O %&amp;"" !F %$&lt;A" $"$%&amp;A: "%&amp;"#"$!!"%E&amp;% ""V# %! "%&amp;"410414 124 #%=!$6%!" "% 4"&lt;"" !" ":%% "$%1&amp;/@2F4%$E""% !"!"EF"%$!5"431"4:84#%"% +%% &amp;" $! "%&amp;$ "%922F4</w:t>
      </w:r>
    </w:p>
    <w:p>
      <w:r>
        <w:t>./01/./223 *1-.1-* ! 3) 2 ) !) ! !</w:t>
      </w:r>
    </w:p>
    <w:p>
      <w:r>
        <w:t>4.</w:t>
      </w:r>
    </w:p>
    <w:p>
      <w:r>
        <w:t>14 $#&lt;4 4</w:t>
      </w:r>
    </w:p>
    <w:p>
      <w:r>
        <w:t>/4 &amp;% "!" "4 94 #" &amp; E "" " &lt;$$F % %&amp;"" !F"%&amp;%! "%%$"% %$4 C4 &amp;+% ""=%&lt;4 @4 % &amp; E !+ " % 1&amp;/@2 F4 E "" % !"!"EF"%$!4 34 &amp;$ "FB$E922F4" EA:%&amp;" $4 -4 F !" % =T !#" F " !$" K" % %$ % 92 ? %6 "F" !6 % &lt; F$%$ 5(A]RAF=3322C 8!#% "6%%" !&lt;F $ "B"40/%F$%$ &lt;F$%$%1- ? /22@ 5 )8U $ % %" %= "F " +%!#"!":"%"% %"U%" K" %$ &lt; F$%$ ! # !" ! # $"= B %" % &amp;"4 C/ )4 !$" K" " !6 ! % "#=$ +%!#%#"K"?"E&amp;#4</w:t>
      </w:r>
    </w:p>
    <w:p>
      <w:r>
        <w:t>:FF6</w:t>
      </w:r>
    </w:p>
    <w:p>
      <w:r>
        <w:t>(+#J^</w:t>
      </w:r>
    </w:p>
    <w:p>
      <w:r>
        <w:t>!$%"</w:t>
      </w:r>
    </w:p>
    <w:p>
      <w:r>
        <w:t>$"*?"7</w:t>
      </w:r>
    </w:p>
    <w:p>
      <w:r>
        <w:t>A!! X</w:t>
      </w:r>
    </w:p>
    <w:p>
      <w:r>
        <w:t>!F %!$"K"""F$B!"=TETFFF$%$ %!:FF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