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ATAS/138/2007 vom 14. Februar 2007</w:t>
      </w:r>
    </w:p>
    <w:p>
      <w:r>
        <w:t>GE Cour de justice, 2007-02-14, DE</w:t>
      </w:r>
    </w:p>
    <w:p>
      <w:r>
        <w:rPr>
          <w:b/>
        </w:rPr>
        <w:t xml:space="preserve">Quelle: </w:t>
      </w:r>
      <w:r>
        <w:t>https://mcp.opencaselaw.ch/entscheid/ge_gerichte_ATAS_138_2007</w:t>
      </w:r>
    </w:p>
    <w:p>
      <w:r>
        <w:t>FR: GE_GERICHTE ATAS/138/2007 du 14 février 2007</w:t>
      </w:r>
    </w:p>
    <w:p>
      <w:r>
        <w:t>IT: GE_GERICHTE ATAS/138/2007 del 14 febbraio 2007</w:t>
      </w:r>
    </w:p>
    <w:p>
      <w:pPr>
        <w:pStyle w:val="Heading2"/>
      </w:pPr>
      <w:r>
        <w:t>Volltext</w:t>
      </w:r>
    </w:p>
    <w:p>
      <w:r>
        <w:t>!"#! !""$ %&amp;' !""( )) )* ** )* +, - %- ./ !""(</w:t>
      </w:r>
    </w:p>
    <w:p>
      <w:r>
        <w:t>!"#$!%</w:t>
      </w:r>
    </w:p>
    <w:p>
      <w:r>
        <w:t>!#&amp;' ($'""#)$'""*' " '</w:t>
      </w:r>
    </w:p>
    <w:p>
      <w:r>
        <w:t>' ++</w:t>
      </w:r>
    </w:p>
    <w:p>
      <w:r>
        <w:t>) ,,</w:t>
      </w:r>
    </w:p>
    <w:p>
      <w:r>
        <w:t>!" -./!</w:t>
      </w:r>
    </w:p>
    <w:p>
      <w:r>
        <w:t>'#$</w:t>
      </w:r>
    </w:p>
    <w:p>
      <w:r>
        <w:t>012.101223 410554 * 0 56 !$5.73!8"9(!'($, 5..26,:##'':')';'5.. &amp; )'&amp; ? , !@&gt;AB6 C6 3;'1225!=)'('''!)$8$'&gt;'$! D'&amp;"8&gt;6#$""8'=E':'"$# 8&gt; &amp; "$&amp;$! '*' ''#' ('6 , &amp; &gt;86 F6 )'$$$;$@G4&amp;EH$'D#'&gt;&amp;'HI".;(12 :$( 12216 )( " '! #$" ' ' "8' " " #$= " ' 8&gt;! 'D "$8$$': " )'' 4 '8 8&gt;! :' " $# 8&gt; 3 ;' 1225 ''$ ('(#'!''D")"&amp;''($'"$&amp;(&amp;8$6 '!&amp;'$"'($''"72J!@$$(6 76 "$"13(1221!, ):#$=)''@(" "#'$;E;=)C2&amp;'#D1221D")&amp;'$" '("522J6 &amp;E=!&amp;"'@'")("'$6 )$$''88$@'"#"$"&amp;''") 6 36 C # 1221! )$ "$&amp;$ "#" " &amp;'' &amp;E " ):: ' G4&amp;E I!('@)D'''6 /6 ='&amp;#&amp;-"15#1221!)'&amp;? , "=$='@)"'"'$'$('#)$!$''&amp; &amp;D " &amp;&amp; '('$ &amp;"' @ &amp;'$6 )#&amp;- ''@(="'K$"'=)$'($&amp; !);##=$!&amp;#"&amp;"'6 &amp;'H! "=$ ## "8' :' " $# 8&gt; ( 8 ' '8 8&gt;! " " #$= " ' 8&gt; ' 'D " )"&amp;'' ( $' "$&amp;(&amp;8$6 )&amp;'$"'($''"522J"E3;'12256 ,)8'"#'':'!)$"('$('&amp;'"D'! @ 8B! &amp;! &amp; @ &amp;"! = '( &gt;'! "$&amp;#'$8&amp;'!'"("&amp;'"$&amp; " &gt;86 )B &amp;&amp;' #$" '( @ $' &amp;:!#$""=$=)'(@"#$''(8D!</w:t>
      </w:r>
    </w:p>
    <w:p>
      <w:r>
        <w:t>012.101223 4C0554 @")@"B&gt;&amp;;!)$&amp;('8"8'#&amp;#L# &amp;'6 .6 "$ " 1/ (#D 1221! , '-$ @ )$ ' ")("'$ " C2J "E 5 'D 1221! ' ($ "#'$ &amp; '''@)'$8'$"57J6 "$$=)$'@#L#")B '('$$8E""('")"'!@"'"&amp;('( &amp;' '#' &amp;' '$! ' = " ' '('$!D'&amp;'"8"C2J6)&amp;&amp;':#$&amp;)$@$'$ ;'$1/#122C6 526 ! &amp;$' +% &gt;8 '&gt;&amp;$"=! "$ &amp;&amp;'@) "'"F"$#D12216&amp;$##"8' :' '4' " $# 8&gt; ' '&gt; '8 &amp;'4'#'=6 )'('$ B$ ;=)@ #'' )' &amp; B8D! (&gt;!"'('$$"'!("'"$&amp;#''&amp;'" &gt;8!="'#&amp;&gt;E'#&amp;$$'E&gt;!&amp;'$"'(' 'E6 556 )$ $'$ # D$$: ") '8 ")D(' &amp;: " '-&amp; ! " 5/ # 122C 5C(122C6 &amp;&amp;' "5C #122C ' @ = ' &amp;$' '&gt;$=#' &amp;'$ $" " '( " 32J G32J " "#' &amp; '#&amp;I " #&amp; $8! &amp;($8' &amp;' ! " ' $#= "! ='$ ")( @ )$'D ! 'A ")'$0: " &amp;"'! #&amp;-$"8"'##6='#")D('' &amp;#"#''$(""='$"#*'!"&amp;$!"#$#! ")'# " $:B! =) D "&amp;'' " # &amp;:6 (&gt;!"(='$'$'$'E:$&amp; ""::'$")''''"''!"#!"B" :'")$'D"'"'!=)"$D#' ::'$6 : ''&amp;'D$!)'&amp;B")(8 8#''"&amp;'$$""'(6 !" &amp;&amp;' " / # 122C! ($='8 #'$= " '('$ "&amp;'$! )$ &amp;(' '( @ &amp; '#&amp; ( "#' " )""32J!=&amp;*''(#'#'$#&amp;''"&amp;'&gt;8 6:D"#'''#'@#''#&amp;'"'' &amp;-&gt;8='"'"88(''#&amp;6 516 ! 8 +%! $'D &amp;&amp;' "' " 5 '':'"'8&gt;! " &gt;= " &amp;" 8&gt;! ( ' "4#D! D ' # 8&gt;("#'":6($"('8(&amp;:"$ '"(##'!="'D&amp;-&gt;="-'&gt;#='BB6</w:t>
      </w:r>
    </w:p>
    <w:p>
      <w:r>
        <w:t>012.101223 4F0554 " '(B $8! )'('$ B8D ' " &amp; # 72J ")&amp;E , 6)&amp;'$'"522J"'('$")("DM'#'6 5C6 ,$#::'$B#=D4"&amp;")$'" &amp;&amp;' "' " 1/ &amp;'#D 122F! $'D &amp; ! &amp;$'+%&gt;8'&gt;&amp;$"=!'+ !&amp;-&gt;'+%6, &amp;'&gt;&amp;$"=!#$"E('=)")'&gt;&amp;'4'#'= ")'''8@8&gt;!)$"'&amp;#&gt;' $8'"'B'('$$"'#4$"'!&amp;&amp;#' 6&amp;'$#:"'"$&amp;#'@&amp;'6&amp;'::'" '("$&gt;"''"('86'"&amp;'&gt;" ::"''")$&amp;8&gt;#&amp;L&gt;)$"&amp;'"D;'" ")&amp;"&amp;$@"BN'")::'"'(B(D&amp;&gt;' =)&gt;K'6,&amp;&amp;-&gt;'=!$'$'"8'"'D ")&gt;#&amp;''""")&amp;D$#'=:#'=$!=) &amp;"):&amp;'$"'(6)'('$&gt;D'!)&amp;'$" '('''!="'('$"&amp;'$=''#&amp;'"#'' :'!&amp;'$"'(''E6 5F6 &amp;&amp;'"7;(1227!,("$"&amp;''&amp;:" ) "$$! &amp;E )L' '' ( )$! = " # &amp;:'&amp;"'@:(&amp;")#&amp;!@ "#"##8!)$'''#'&amp;D"'(!D =)'('$&amp;E!'&amp;&amp;$":"'@"&amp;'' 6 576 "$"/;(1227!) '"8$")("'$"C2J' :$)'")'6 536 )'#$" " #"'! )$ :#$ &amp;&amp;' "' " 5F;(12276$'#&amp;$#'"C:$(1227!''$ "8$")("'$'&amp;) !#':=&amp;&amp;'" ! &amp;'$$""'('"32J!"'="8$")("'$'" 7/J6 &amp;&amp;#' @ )' ") ' 'E ")("'$ '! D"#'!")"#4'")("'$6 5/6 "$"F#1223!) ;'$)&amp;&amp;'")$6"$$! ("&amp;&amp;'#$"B'"&amp;&amp;' !=)"#'&amp;&gt;" #$''B8D"'('$&amp;'$!'($=, $8#''"8$")("'$"C2J!:#$&amp;&amp;'1/# 122C6 5 !"8$")&amp;'$"'('"522J6'@ )' ") ' 'E ")("'$! D"#'! @ =) B&amp;' &amp;-&gt;'='"$:")$'D)""'D#'= &amp;'$"'(!=)#&amp;#'")('8")D(' &amp;:6 ,D"#'! ' @ )' ") "#4' ")("'$ &amp;"8$")("'$"7/J6 5.6 $&amp; " 1 '=!)B#D4 "&amp;"1/&amp;'#D122F::'$&amp;,$#&amp;#")B &amp;$ ") ''' &amp;-&gt;'= &amp;'D ")( : &amp;'$"'(6) &amp;'$"&amp;&amp;$'';'" 6 126 ''$'$'$##=$'"'"F;'1223'" #@"&amp;'&amp;''6 156 ,=!$'$8"$@;86 * ) 56 8(O8';"GI$'$#":$'''$!"E 5P'122C!D'"!#&amp;$"7;8! "'&amp;$"''(4&amp;$"'!7&amp;&amp;$''53;8G'65'6 '73I6 ,'@O'"O$'"53;8!&amp;D:$"$ 1/;(122FG +5C2523I!"8("&amp;'$!5C:$(! "&amp;'''8'&amp;#'''D'" " $8 @ ' ;8 ''! ! " O''' " O$'"(B;86 16 :#$#' @ )'6 73 6 5 '6 &gt;6 1 ! D ' " *''="'''&amp;$(@O'673 ":$"$&amp;'8$$""'""3'D 1222G I=''(@O4("'$"5.;5.7. G I6 ,#&amp;$'&amp;;8""O&amp;E'$'D6</w:t>
      </w:r>
    </w:p>
    <w:p>
      <w:r>
        <w:t>012.101223 430554 C6 ''$(85;(122C!'*'#":'" #D "&amp;' $8 " "# " 6 , &amp;#'$!&amp;'"(="')&amp;&amp;="'L''&gt;$@#E "&amp;&amp;=E8&amp;&amp;D'(8##'Q :';"=#'"$'#''&amp;"'G +5C21C2"6565R CC7"6561R +51.F"6561R +51/F3/"65!5135C3 "6 FD ' $:$I6 "' @ ' "'4 L' B#$ 8"")"'&amp;&amp;$";=)C5"$#D1221':'" ($8#''$8&amp;E''"'G +5C2FCC"65' $:$I6E8"&amp;$"='@)&amp;&amp;='$("E ;"'$(8G +55/.C"63D!551C32"6FR 5.. -=#'&amp;('"O:#'$ 8$'!"O#""O"'6O'''@'$O'"&amp;@ "$'#''&amp;"$'="#Q '*&amp;'$"'(-'"::'&amp;'$"8"O$ G-4! "8'KSD"("(&gt;8!T&gt;5../!&amp;6 -= #'6</w:t>
      </w:r>
    </w:p>
    <w:p>
      <w:r>
        <w:t>"O&amp;'$"'("8"$!O'('$=&amp;'L'B8$"&amp;' ("O'&amp;:"O'"#"O'('$G'63 I6</w:t>
      </w:r>
    </w:p>
    <w:p>
      <w:r>
        <w:t>'$&amp;'$&amp;'$"8''"#'"O#D"O&amp;'" &amp;D'$ " 8 " O$ #&gt;$ " '( $=D$ = ' "$'! '' "#' $' "O ''' @ '$ &amp;&gt;-= #' ' =O &amp;' &amp;E ''#' ' # " $"&amp;'' B8DG'6/ I6</w:t>
      </w:r>
    </w:p>
    <w:p>
      <w:r>
        <w:t>012.101223 4/0554 O("'$'$&amp;'$("E=O'&amp;''8('$!&amp;&amp;@ ("'B&amp;''''"$'G'6F61 I6 , O'6 1 "#$"'@&amp;';8#')$''" '$ ' @ "= " =#'&amp; ='('$)$'!@ #':! &amp;D " '(6 '! "$ #$" ''' $$#' ' &amp; "$'# = '(B &amp;' ! D#'! B8 " )$ G + 517 135 "6 F! 557 5CF "6 1! 55F C5F "6C!52757 6 ::'!' #$"!@)B&amp;'",!)"':'=)&amp;$'" #'':'&amp;'&gt;&amp;$"=!=&amp;#'''&amp; "$&amp;#' $8 &amp;'! " ' &amp;' ''= &amp;8$6'"&amp;'&gt;"::"''")$&amp;8&gt;)#&amp;L&gt; " &amp;' " "$&amp; " &gt;8 &amp;$ @ 52 N ' ")::' " '(B(D4"")&gt;K'6 '!&amp;'&amp;'( "$&gt;"''!"('86'('$"&amp;'$! ,'#=)&amp;''(=)@"B&gt;&amp;;!= "E=&amp;'$"'(''E'=%</w:t>
      </w:r>
    </w:p>
    <w:p>
      <w:r>
        <w:t>"==)'"&amp;#72J, 6 D"$E(@'$8"=''"E::#''B'! "E=, "$$!:"''''"#$"4</w:t>
      </w:r>
    </w:p>
    <w:p>
      <w:r>
        <w:t>012.101223 4 '=! ! &amp;-&gt;' +%! &amp;$ "8' " 'D")&gt;#&amp;''!$@&amp;D$#'=:#'=$!=) &amp;"):&amp;'$"'(6,$#=" '('$$"'!("'"$&amp;#'!&amp;'"&gt;8'" '#&amp;&gt;E'#&amp;$$'E&gt;!&amp;'$"'(''E6 86:D"#'"('L'# #&amp;' " '' &amp;-&gt;8= ' " 88(' '#&amp;6 &gt;$=#'! "(' ( @ "#' &amp;&gt; " #! $('#'#'$&amp;&amp;'$")"&amp;'''"::'$8'=6 ("=&amp;$E"! -":""$#$"= ''' &amp;&amp;$' D;'( " &amp;'$ " '( $" " '6 D " $ $= B " #;'$"#$"=)@)('$",$#!&amp;&amp;'= #&amp;'"#'''B8=&amp;;&amp;"&amp;( ''D &amp; ( &amp;D'6 ''! - ")"#'' = ' &amp;$'&amp;'$"'('E"'('$"&amp;'$6 .6 )'$(8"FE#$(" #":$'")'61 #'"''B")("'$6 =) ' 'E $'' "$ &amp;(' @ $ "E = "8$ ")("'$ ''8'3310CJ!''"&amp;'&amp;$('"$#")'-'4='" ' @ $ &amp;$'' "8$ ")("'$ ") # 32 J ' ' 'E@"''B'&amp;$@/2J!"''(@)' ")='")"#4'"#'&gt;8$6 (&gt;!&amp;&amp; "$(&amp;&amp;$;=)&amp;;&amp;"#'E")$('")("'$ (' ("'$! = ' )#&amp; " " FE#</w:t>
      </w:r>
    </w:p>
    <w:p>
      <w:r>
        <w:t>012.101223 4.0554 $(" G +5C2CF K $ ':! "8$ ")("'$ "' L' $($ D ") #&amp; " (6 ! ( = )$ ' &amp; D' ) )$'' &amp; (" ' #&amp;$ ( =) &amp;' D' BV' )'('$ = &amp;' D#' L' B8$ " &amp;E ''#' ' #"$"&amp;''!#&gt;$"'($=D$6#&amp;" ()::'!E8"!&gt;::'B'#'=&amp;D #''""B(':'')()'!"::$ &amp;#'''"'B")("'$G#$'&gt;"8$$"#&amp;" (R +5C2CF "&amp;! M8! $ " (! ''$0'$8 ")'' " $; ' 'B ")&amp;'I'$'")$('"#'"&amp;(")&amp;&amp;$'6 "$"'8D#B##"17J'''=&amp;#'"' #&amp;' " "::$' $$#' = &amp;(' : ( ") '('$ '(G:6 +513/ $ " '( $=D$ = ''8"#&amp;'&amp;)$G +55.F/2"61D!5531F. "65D' L' '$R + &amp;D$"53;1227!F1702F' 5/F02FI6</w:t>
      </w:r>
    </w:p>
    <w:p>
      <w:r>
        <w:t>= "' " 'B ")("'$ ' "::$' D&gt;") G +5131 "37)2F2:6'$''#"$!&amp;E("'$!8 ")""F7)771:6$'"8$")("'$"C2J6 ''&amp;&amp;$')&amp;&amp;*'&amp;'=D6 ::'!('")("'$ )' &amp; ''$ ' ) "('! &amp; ")("! :" '''=$''") =L'''"!" $:$ ' = &amp;(' &amp;$'" &gt;## ::'' " '('$ #&amp; ' $&amp;$''( G( " =:' FI " ' &amp;($! @ ( 7F)3 "'("F2&gt;! '"$&gt;D"#":$@#-"'&amp; 1221GF5!/&gt;R$#=!524122F!&amp;6.2!.61I!#''"'L' &amp;'$@7/)22 WK&gt;:=3!322F</w:t>
      </w:r>
    </w:p>
    <w:p>
      <w:r>
        <w:t>I!&amp;("#'E""' &amp;D!:#$#'B'6&lt;1":$"$D:$"$"5/ ; 1227 G+IR #$# " "' "= ! #': ' #-"&amp;('&amp;'8'"'"#"'R"' L' "$ D :$"$ &amp; ( &amp;' &amp; ( $'= B "' " )'6 F1 +6 &amp;$' L' ' &amp;E &amp; " '!(=$###-"&amp;(!"('L';'@)(6</w:t>
      </w:r>
    </w:p>
    <w:p>
      <w:r>
        <w:t>8::E</w:t>
      </w:r>
    </w:p>
    <w:p>
      <w:r>
        <w:t>,-(% ?</w:t>
      </w:r>
    </w:p>
    <w:p>
      <w:r>
        <w:t>&amp;$"'</w:t>
      </w:r>
    </w:p>
    <w:p>
      <w:r>
        <w:t>&amp;:#"&amp;$'L''':$B&amp;'=O@O:::$"$ "&amp;8::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