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https://mcp.opencaselaw.ch/entscheid/ge_gerichte_ATAS_138_2004</w:t>
      </w:r>
    </w:p>
    <w:p>
      <w:r>
        <w:t>FR: GE_GERICHTE ATAS/138/2004 du 16 mars 2004</w:t>
      </w:r>
    </w:p>
    <w:p>
      <w:r>
        <w:t>IT: GE_GERICHTE ATAS/138/2004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$#%# %%#*</w:t>
      </w:r>
    </w:p>
    <w:p>
      <w:r>
        <w:t>%#% % "%!</w:t>
      </w:r>
    </w:p>
    <w:p>
      <w:r>
        <w:t>:</w:t>
      </w:r>
    </w:p>
    <w:p>
      <w:r>
        <w:t># % $% %</w:t>
      </w:r>
    </w:p>
    <w:p>
      <w:r>
        <w:t>## %#</w:t>
      </w:r>
    </w:p>
    <w:p>
      <w:r>
        <w:t>#</w:t>
      </w:r>
    </w:p>
    <w:p>
      <w:r>
        <w:t>%8 "' %! #% !%! % "#--</w:t>
      </w:r>
    </w:p>
    <w:p>
      <w:r>
        <w:t>&lt; %#</w:t>
      </w:r>
    </w:p>
    <w:p>
      <w:r>
        <w:t>#* %%%</w:t>
      </w:r>
    </w:p>
    <w:p>
      <w:r>
        <w:t>% F*</w:t>
      </w:r>
    </w:p>
    <w:p>
      <w:r>
        <w:t>#%%%#</w:t>
      </w:r>
    </w:p>
    <w:p>
      <w:r>
        <w:t>%8 "' %! #%% 0-7 %7 GA 37</w:t>
      </w:r>
    </w:p>
    <w:p>
      <w:r>
        <w:t>#$!%</w:t>
      </w:r>
    </w:p>
    <w:p>
      <w:r>
        <w:t>&lt;</w:t>
      </w:r>
    </w:p>
    <w:p>
      <w:r>
        <w:t>! %</w:t>
      </w:r>
    </w:p>
    <w:p>
      <w:r>
        <w:t>!%&lt; $# ;:</w:t>
      </w:r>
    </w:p>
    <w:p>
      <w:r>
        <w:t>"$87 G7</w:t>
      </w:r>
    </w:p>
    <w:p>
      <w:r>
        <w:t>%: $#%</w:t>
      </w:r>
    </w:p>
    <w:p>
      <w:r>
        <w:t>$#&lt;%!</w:t>
      </w:r>
    </w:p>
    <w:p>
      <w:r>
        <w:t>!-</w:t>
      </w:r>
    </w:p>
    <w:p>
      <w:r>
        <w:t>$!; &lt; $</w:t>
      </w:r>
    </w:p>
    <w:p>
      <w:r>
        <w:t>* 1 #%#</w:t>
      </w:r>
    </w:p>
    <w:p>
      <w:r>
        <w:t>"%7 G, &amp;* F $! #% F "$#9 #% #</w:t>
      </w:r>
    </w:p>
    <w:p>
      <w:r>
        <w:t>#: F"</w:t>
      </w:r>
    </w:p>
    <w:p>
      <w:r>
        <w:t>!</w:t>
      </w:r>
    </w:p>
    <w:p>
      <w:r>
        <w:t>#%</w:t>
      </w:r>
    </w:p>
    <w:p>
      <w:r>
        <w:t>$$%# %%#% # $ !:: : 7 &amp; "$#9 %</w:t>
      </w:r>
    </w:p>
    <w:p>
      <w:r>
        <w:t>$# #*</w:t>
      </w:r>
    </w:p>
    <w:p>
      <w:r>
        <w:t>$#&lt;%! $% "!%* C %% &lt;* 1 #: F #% :</w:t>
      </w:r>
    </w:p>
    <w:p>
      <w:r>
        <w:t># # 0 D +,6</w:t>
      </w:r>
    </w:p>
    <w:p>
      <w:r>
        <w:t>+G* #7 G&lt;7* +,,</w:t>
      </w:r>
    </w:p>
    <w:p>
      <w:r>
        <w:t>AA #7 5* ++(</w:t>
      </w:r>
    </w:p>
    <w:p>
      <w:r>
        <w:t>5?G #7 , %</w:t>
      </w:r>
    </w:p>
    <w:p>
      <w:r>
        <w:t>!-!37</w:t>
      </w:r>
    </w:p>
    <w:p>
      <w:r>
        <w:t>$#&lt;%! ;F</w:t>
      </w:r>
    </w:p>
    <w:p>
      <w:r>
        <w:t>$#</w:t>
      </w:r>
    </w:p>
    <w:p>
      <w:r>
        <w:t>#: # F</w:t>
      </w:r>
    </w:p>
    <w:p>
      <w:r>
        <w:t>$# # 1% # 0 D +++</w:t>
      </w:r>
    </w:p>
    <w:p>
      <w:r>
        <w:t>+&gt;6*</w:t>
      </w:r>
    </w:p>
    <w:p>
      <w:r>
        <w:t>+()G* $7 A5( #7 ,</w:t>
      </w:r>
    </w:p>
    <w:p>
      <w:r>
        <w:t>!-!37</w:t>
      </w:r>
    </w:p>
    <w:p>
      <w:r>
        <w:t>%8 &lt;</w:t>
      </w:r>
    </w:p>
    <w:p>
      <w:r>
        <w:t>$#&lt;%!</w:t>
      </w:r>
    </w:p>
    <w:p>
      <w:r>
        <w:t>#: " $# # :- $% F</w:t>
      </w:r>
    </w:p>
    <w:p>
      <w:r>
        <w:t>#$%# #% # # "&lt;# C "$#9* % # $ F ' #% # ! "1%* ;F%* % F</w:t>
      </w:r>
    </w:p>
    <w:p>
      <w:r>
        <w:t>#:</w:t>
      </w:r>
    </w:p>
    <w:p>
      <w:r>
        <w:t>$% M% $# 0 +()) $7</w:t>
      </w:r>
    </w:p>
    <w:p>
      <w:r>
        <w:t>' )4+5'</w:t>
      </w:r>
    </w:p>
    <w:p>
      <w:r>
        <w:t>4+,)64+(()</w:t>
      </w:r>
    </w:p>
    <w:p>
      <w:r>
        <w:t>+6A % 6,, E Q &gt;??57</w:t>
      </w:r>
    </w:p>
    <w:p>
      <w:r>
        <w:t>%</w:t>
      </w:r>
    </w:p>
    <w:p>
      <w:r>
        <w:t>"#-- -!!</w:t>
      </w:r>
    </w:p>
    <w:p>
      <w:r>
        <w:t>#</w:t>
      </w:r>
    </w:p>
    <w:p>
      <w:r>
        <w:t>$$%#</w:t>
      </w:r>
    </w:p>
    <w:p>
      <w:r>
        <w:t>#%%#37</w:t>
      </w:r>
    </w:p>
    <w:p>
      <w:r>
        <w:t>"$8*</w:t>
      </w:r>
    </w:p>
    <w:p>
      <w:r>
        <w:t>&amp;#!%! !%% %#;# 1%% #F</w:t>
      </w:r>
    </w:p>
    <w:p>
      <w:r>
        <w:t>! C 2# @//////////</w:t>
      </w:r>
    </w:p>
    <w:p>
      <w:r>
        <w:t>!#</w:t>
      </w:r>
    </w:p>
    <w:p>
      <w:r>
        <w:t>!$%#</w:t>
      </w:r>
    </w:p>
    <w:p>
      <w:r>
        <w:t>#:</w:t>
      </w:r>
    </w:p>
    <w:p>
      <w:r>
        <w:t>6? $%&lt; +(()7</w:t>
      </w:r>
    </w:p>
    <w:p>
      <w:r>
        <w:t>"</w:t>
      </w:r>
    </w:p>
    <w:p>
      <w:r>
        <w:t>"1:</w:t>
      </w:r>
    </w:p>
    <w:p>
      <w:r>
        <w:t>&amp;#!%! F" $</w:t>
      </w:r>
    </w:p>
    <w:p>
      <w:r>
        <w:t>!</w:t>
      </w:r>
    </w:p>
    <w:p>
      <w:r>
        <w:t>#%%# #</w:t>
      </w:r>
    </w:p>
    <w:p>
      <w:r>
        <w:t>$#</w:t>
      </w:r>
    </w:p>
    <w:p>
      <w:r>
        <w:t>! +((6 C</w:t>
      </w:r>
    </w:p>
    <w:p>
      <w:r>
        <w:t>+((&gt;7</w:t>
      </w:r>
    </w:p>
    <w:p>
      <w:r>
        <w:t>++ #H% +((&gt;*</w:t>
      </w:r>
    </w:p>
    <w:p>
      <w:r>
        <w:t>-% H</w:t>
      </w:r>
    </w:p>
    <w:p>
      <w:r>
        <w:t>!# C 1</w:t>
      </w:r>
    </w:p>
    <w:p>
      <w:r>
        <w:t>&amp;#!%!</w:t>
      </w:r>
    </w:p>
    <w:p>
      <w:r>
        <w:t># #%#</w:t>
      </w:r>
    </w:p>
    <w:p>
      <w:r>
        <w:t>#</w:t>
      </w:r>
    </w:p>
    <w:p>
      <w:r>
        <w:t>% !$!%!</w:t>
      </w:r>
    </w:p>
    <w:p>
      <w:r>
        <w:t>$%</w:t>
      </w:r>
    </w:p>
    <w:p>
      <w:r>
        <w:t>#%%#7</w:t>
      </w:r>
    </w:p>
    <w:p>
      <w:r>
        <w:t>"% ! C 2# @//////////</w:t>
      </w:r>
    </w:p>
    <w:p>
      <w:r>
        <w:t>F%! "#: F" -# F "#--</w:t>
      </w:r>
    </w:p>
    <w:p>
      <w:r>
        <w:t>$#%</w:t>
      </w:r>
    </w:p>
    <w:p>
      <w:r>
        <w:t>% ! !</w:t>
      </w:r>
    </w:p>
    <w:p>
      <w:r>
        <w:t>%</w:t>
      </w:r>
    </w:p>
    <w:p>
      <w:r>
        <w:t>!-%</w:t>
      </w:r>
    </w:p>
    <w:p>
      <w:r>
        <w:t>&lt; C $%</w:t>
      </w:r>
    </w:p>
    <w:p>
      <w:r>
        <w:t>+&gt; #%#&lt; +((&gt;7</w:t>
      </w:r>
    </w:p>
    <w:p>
      <w:r>
        <w:t>*</w:t>
      </w:r>
    </w:p>
    <w:p>
      <w:r>
        <w:t>$%!</w:t>
      </w:r>
    </w:p>
    <w:p>
      <w:r>
        <w:t>%8 &lt;</w:t>
      </w:r>
    </w:p>
    <w:p>
      <w:r>
        <w:t>$#&lt;%!</w:t>
      </w:r>
    </w:p>
    <w:p>
      <w:r>
        <w:t>2# @//////////7</w:t>
      </w:r>
    </w:p>
    <w:p>
      <w:r>
        <w:t>--%* #</w:t>
      </w:r>
    </w:p>
    <w:p>
      <w:r>
        <w:t>%</w:t>
      </w:r>
    </w:p>
    <w:p>
      <w:r>
        <w:t>"#-- -!!</w:t>
      </w:r>
    </w:p>
    <w:p>
      <w:r>
        <w:t>#</w:t>
      </w:r>
    </w:p>
    <w:p>
      <w:r>
        <w:t>$$%#</w:t>
      </w:r>
    </w:p>
    <w:p>
      <w:r>
        <w:t>#%%#</w:t>
      </w:r>
    </w:p>
    <w:p>
      <w:r>
        <w:t>I &amp;' *</w:t>
      </w:r>
    </w:p>
    <w:p>
      <w:r>
        <w:t>"$#9 %</w:t>
      </w:r>
    </w:p>
    <w:p>
      <w:r>
        <w:t>$# #*</w:t>
      </w:r>
    </w:p>
    <w:p>
      <w:r>
        <w:t>#: F #% :</w:t>
      </w:r>
    </w:p>
    <w:p>
      <w:r>
        <w:t># # !$#% &lt;%</w:t>
      </w:r>
    </w:p>
    <w:p>
      <w:r>
        <w:t>:%7</w:t>
      </w:r>
    </w:p>
    <w:p>
      <w:r>
        <w:t>%8 &lt;</w:t>
      </w:r>
    </w:p>
    <w:p>
      <w:r>
        <w:t>$#&lt;%!</w:t>
      </w:r>
    </w:p>
    <w:p>
      <w:r>
        <w:t>#: :- F</w:t>
      </w:r>
    </w:p>
    <w:p>
      <w:r>
        <w:t>#% "&lt;# " $ C "$#9 % ": #%</w:t>
      </w:r>
    </w:p>
    <w:p>
      <w:r>
        <w:t>#:7</w:t>
      </w:r>
    </w:p>
    <w:p>
      <w:r>
        <w:t>"# &lt;%!</w:t>
      </w:r>
    </w:p>
    <w:p>
      <w:r>
        <w:t>"$#9*</w:t>
      </w:r>
    </w:p>
    <w:p>
      <w:r>
        <w:t>#: $ % M% %% $# * M</w:t>
      </w:r>
    </w:p>
    <w:p>
      <w:r>
        <w:t>$# # 1% %#;#7</w:t>
      </w:r>
    </w:p>
    <w:p>
      <w:r>
        <w:t>"%7 +5 7 + &amp;*</w:t>
      </w:r>
    </w:p>
    <w:p>
      <w:r>
        <w:t>#!%#</w:t>
      </w:r>
    </w:p>
    <w:p>
      <w:r>
        <w:t>%7 65 7 &amp;* $% F "$#9 #% !* #</w:t>
      </w:r>
    </w:p>
    <w:p>
      <w:r>
        <w:t>=F $*</w:t>
      </w:r>
    </w:p>
    <w:p>
      <w:r>
        <w:t>#%%#</w:t>
      </w:r>
    </w:p>
    <w:p>
      <w:r>
        <w:t>! %</w:t>
      </w:r>
    </w:p>
    <w:p>
      <w:r>
        <w:t>' C</w:t>
      </w:r>
    </w:p>
    <w:p>
      <w:r>
        <w:t>#$%#</w:t>
      </w:r>
    </w:p>
    <w:p>
      <w:r>
        <w:t>M %$ F</w:t>
      </w:r>
    </w:p>
    <w:p>
      <w:r>
        <w:t>$#$ #%%#7</w:t>
      </w:r>
    </w:p>
    <w:p>
      <w:r>
        <w:t>$#9 # % %% $!#F% 1</w:t>
      </w:r>
    </w:p>
    <w:p>
      <w:r>
        <w:t>$8 #$%&lt; #%</w:t>
      </w:r>
    </w:p>
    <w:p>
      <w:r>
        <w:t>! C</w:t>
      </w:r>
    </w:p>
    <w:p>
      <w:r>
        <w:t>$#9!*</w:t>
      </w:r>
    </w:p>
    <w:p>
      <w:r>
        <w:t>8 C</w:t>
      </w:r>
    </w:p>
    <w:p>
      <w:r>
        <w:t>F</w:t>
      </w:r>
    </w:p>
    <w:p>
      <w:r>
        <w:t>#%%# $% $% M% ! % - "#&lt;;%</w:t>
      </w:r>
    </w:p>
    <w:p>
      <w:r>
        <w:t>!#7 "#&lt;:%#</w:t>
      </w:r>
    </w:p>
    <w:p>
      <w:r>
        <w:t>"$#9</w:t>
      </w:r>
    </w:p>
    <w:p>
      <w:r>
        <w:t>$ #</w:t>
      </w:r>
    </w:p>
    <w:p>
      <w:r>
        <w:t>#%%# %</w:t>
      </w:r>
    </w:p>
    <w:p>
      <w:r>
        <w:t>!:</w:t>
      </w:r>
    </w:p>
    <w:p>
      <w:r>
        <w:t>#$% %</w:t>
      </w:r>
    </w:p>
    <w:p>
      <w:r>
        <w:t>%R=</w:t>
      </w:r>
    </w:p>
    <w:p>
      <w:r>
        <w:t>#% $&lt; $% $</w:t>
      </w:r>
    </w:p>
    <w:p>
      <w:r>
        <w:t>#7</w:t>
      </w:r>
    </w:p>
    <w:p>
      <w:r>
        <w:t>% !:*</w:t>
      </w:r>
    </w:p>
    <w:p>
      <w:r>
        <w:t>&lt; -!!</w:t>
      </w:r>
    </w:p>
    <w:p>
      <w:r>
        <w:t>!!* C !%!! $* F</w:t>
      </w:r>
    </w:p>
    <w:p>
      <w:r>
        <w:t>F !::</w:t>
      </w:r>
    </w:p>
    <w:p>
      <w:r>
        <w:t>"#$ -%</w:t>
      </w:r>
    </w:p>
    <w:p>
      <w:r>
        <w:t>$$%#</w:t>
      </w:r>
    </w:p>
    <w:p>
      <w:r>
        <w:t>"%7 G, &amp; % #%* $ #!F%* !$</w:t>
      </w:r>
    </w:p>
    <w:p>
      <w:r>
        <w:t>%#%%!</w:t>
      </w:r>
    </w:p>
    <w:p>
      <w:r>
        <w:t>#:</w:t>
      </w:r>
    </w:p>
    <w:p>
      <w:r>
        <w:t>##! 0 D ++)</w:t>
      </w:r>
    </w:p>
    <w:p>
      <w:r>
        <w:t>+(G #7 , %</w:t>
      </w:r>
    </w:p>
    <w:p>
      <w:r>
        <w:t>!-!* D # $&lt;! B 6,?4?+ % B 6664?+</w:t>
      </w:r>
    </w:p>
    <w:p>
      <w:r>
        <w:t>) #%#&lt; ,??6 #7 537 &amp;#</w:t>
      </w:r>
    </w:p>
    <w:p>
      <w:r>
        <w:t>;$*</w:t>
      </w:r>
    </w:p>
    <w:p>
      <w:r>
        <w:t>#$&lt; " !:: : "$#9 F F</w:t>
      </w:r>
    </w:p>
    <w:p>
      <w:r>
        <w:t>"%%%# F" =# #&lt; % #&lt; !</w:t>
      </w:r>
    </w:p>
    <w:p>
      <w:r>
        <w:t>M %%# %</w:t>
      </w:r>
    </w:p>
    <w:p>
      <w:r>
        <w:t>M #%7</w:t>
      </w:r>
    </w:p>
    <w:p>
      <w:r>
        <w:t>: F "$$! "$8</w:t>
      </w:r>
    </w:p>
    <w:p>
      <w:r>
        <w:t>#</w:t>
      </w:r>
    </w:p>
    <w:p>
      <w:r>
        <w:t>: F "# $% % #%</w:t>
      </w:r>
    </w:p>
    <w:p>
      <w:r>
        <w:t>:!! %%*</w:t>
      </w:r>
    </w:p>
    <w:p>
      <w:r>
        <w:t>%8</w:t>
      </w:r>
    </w:p>
    <w:p>
      <w:r>
        <w:t>:%#* " $#9</w:t>
      </w:r>
    </w:p>
    <w:p>
      <w:r>
        <w:t>M %!:# F</w:t>
      </w:r>
    </w:p>
    <w:p>
      <w:r>
        <w:t>' (4+5'</w:t>
      </w:r>
    </w:p>
    <w:p>
      <w:r>
        <w:t>4+,)64+(()</w:t>
      </w:r>
    </w:p>
    <w:p>
      <w:r>
        <w:t>"%!!7</w:t>
      </w:r>
    </w:p>
    <w:p>
      <w:r>
        <w:t>$! " #!%! #9*</w:t>
      </w:r>
    </w:p>
    <w:p>
      <w:r>
        <w:rPr>
          <w:b/>
        </w:rPr>
        <w:t>E. 9</w:t>
      </w:r>
    </w:p>
    <w:p>
      <w:r>
        <w:t>*</w:t>
      </w:r>
    </w:p>
    <w:p>
      <w:r>
        <w:t>1 *</w:t>
      </w:r>
    </w:p>
    <w:p>
      <w:r>
        <w:t>C --% % "%#</w:t>
      </w:r>
    </w:p>
    <w:p>
      <w:r>
        <w:t>"#: %</w:t>
      </w:r>
    </w:p>
    <w:p>
      <w:r>
        <w:t>#'$%</w:t>
      </w:r>
    </w:p>
    <w:p>
      <w:r>
        <w:t>#%%#</w:t>
      </w:r>
    </w:p>
    <w:p>
      <w:r>
        <w:t>$#</w:t>
      </w:r>
    </w:p>
    <w:p>
      <w:r>
        <w:t>$!# %! 0M%</w:t>
      </w:r>
    </w:p>
    <w:p>
      <w:r>
        <w:t>D</w:t>
      </w:r>
    </w:p>
    <w:p>
      <w:r>
        <w:t>,G</w:t>
      </w:r>
    </w:p>
    <w:p>
      <w:r>
        <w:t>+((,*</w:t>
      </w:r>
    </w:p>
    <w:p>
      <w:r>
        <w:t>W7 % 7 B7 E</w:t>
      </w:r>
    </w:p>
    <w:p>
      <w:r>
        <w:t>+((,* $: ,A(</w:t>
      </w:r>
    </w:p>
    <w:p>
      <w:r>
        <w:t>#7 &gt;&lt;37</w:t>
      </w:r>
    </w:p>
    <w:p>
      <w:r>
        <w:t>D</w:t>
      </w:r>
    </w:p>
    <w:p>
      <w:r>
        <w:t>$!! %% ;$</w:t>
      </w:r>
    </w:p>
    <w:p>
      <w:r>
        <w:t>"M%</w:t>
      </w:r>
    </w:p>
    <w:p>
      <w:r>
        <w:t>+G $%&lt; +((6*</w:t>
      </w:r>
    </w:p>
    <w:p>
      <w:r>
        <w:t>7 7 0&amp; +((5* ,+,3 F $! #% F" &lt;</w:t>
      </w:r>
    </w:p>
    <w:p>
      <w:r>
        <w:t># "%%# "#% $</w:t>
      </w:r>
    </w:p>
    <w:p>
      <w:r>
        <w:t>$#&lt;%! -#!</w:t>
      </w:r>
    </w:p>
    <w:p>
      <w:r>
        <w:t>"%7 G, &amp; $#</w:t>
      </w:r>
    </w:p>
    <w:p>
      <w:r>
        <w:t>#: ! C</w:t>
      </w:r>
    </w:p>
    <w:p>
      <w:r>
        <w:t>% # %!</w:t>
      </w:r>
    </w:p>
    <w:p>
      <w:r>
        <w:t># "%%#*</w:t>
      </w:r>
    </w:p>
    <w:p>
      <w:r>
        <w:t>#O '</w:t>
      </w:r>
    </w:p>
    <w:p>
      <w:r>
        <w:t>!%% !;C !! 0 #!%! !%% # &lt;3 % F</w:t>
      </w:r>
    </w:p>
    <w:p>
      <w:r>
        <w:t># %% "9</w:t>
      </w:r>
    </w:p>
    <w:p>
      <w:r>
        <w:t>' +,4+5'</w:t>
      </w:r>
    </w:p>
    <w:p>
      <w:r>
        <w:t>4+,)64+(()</w:t>
      </w:r>
    </w:p>
    <w:p>
      <w:r>
        <w:t>$# %</w:t>
      </w:r>
    </w:p>
    <w:p>
      <w:r>
        <w:t>=:7</w:t>
      </w:r>
    </w:p>
    <w:p>
      <w:r>
        <w:t>=*</w:t>
      </w:r>
    </w:p>
    <w:p>
      <w:r>
        <w:t>$#&lt;%! #% M% # $#</w:t>
      </w:r>
    </w:p>
    <w:p>
      <w:r>
        <w:t>#:</w:t>
      </w:r>
    </w:p>
    <w:p>
      <w:r>
        <w:t>$#%!% C # %!</w:t>
      </w:r>
    </w:p>
    <w:p>
      <w:r>
        <w:t># "%%#7</w:t>
      </w:r>
    </w:p>
    <w:p>
      <w:r>
        <w:t>#: % !$%!</w:t>
      </w:r>
    </w:p>
    <w:p>
      <w:r>
        <w:t>#F</w:t>
      </w:r>
    </w:p>
    <w:p>
      <w:r>
        <w:t>#%</w:t>
      </w:r>
    </w:p>
    <w:p>
      <w:r>
        <w:t>$%%% $ C</w:t>
      </w:r>
    </w:p>
    <w:p>
      <w:r>
        <w:t>#</w:t>
      </w:r>
    </w:p>
    <w:p>
      <w:r>
        <w:t>#%%#*</w:t>
      </w:r>
    </w:p>
    <w:p>
      <w:r>
        <w:t>$#% ;%-</w:t>
      </w:r>
    </w:p>
    <w:p>
      <w:r>
        <w:t>#&lt;:%#</w:t>
      </w:r>
    </w:p>
    <w:p>
      <w:r>
        <w:t>!$</w:t>
      </w:r>
    </w:p>
    <w:p>
      <w:r>
        <w:t>#: 0 D ++A</w:t>
      </w:r>
    </w:p>
    <w:p>
      <w:r>
        <w:t>&gt;G*#7 6&lt; E ++6</w:t>
      </w:r>
    </w:p>
    <w:p>
      <w:r>
        <w:t>+)+* #7 , E ++,</w:t>
      </w:r>
    </w:p>
    <w:p>
      <w:r>
        <w:t>)* #7 5* +G) E +?)</w:t>
      </w:r>
    </w:p>
    <w:p>
      <w:r>
        <w:t>G,* #7 G E</w:t>
      </w:r>
    </w:p>
    <w:p>
      <w:r>
        <w:t>+()6* $: +?)37</w:t>
      </w:r>
    </w:p>
    <w:p>
      <w:r>
        <w:t>-% !%% % #</w:t>
      </w:r>
    </w:p>
    <w:p>
      <w:r>
        <w:t>#%% F" "9</w:t>
      </w:r>
    </w:p>
    <w:p>
      <w:r>
        <w:t>K</w:t>
      </w:r>
    </w:p>
    <w:p>
      <w:r>
        <w:t>#% # $ % $#-%*</w:t>
      </w:r>
    </w:p>
    <w:p>
      <w:r>
        <w:t>C %&lt; L 0-7 D&amp;B V K &amp;=&lt;%&lt;:</w:t>
      </w:r>
    </w:p>
    <w:p>
      <w:r>
        <w:t>@#T * ,8 !7* $: ++,3 "#O !%</w:t>
      </w:r>
    </w:p>
    <w:p>
      <w:r>
        <w:t>$%</w:t>
      </w:r>
    </w:p>
    <w:p>
      <w:r>
        <w:t>!</w:t>
      </w:r>
    </w:p>
    <w:p>
      <w:r>
        <w:t>7</w:t>
      </w:r>
    </w:p>
    <w:p>
      <w:r>
        <w:t>"$8* "#--</w:t>
      </w:r>
    </w:p>
    <w:p>
      <w:r>
        <w:t>$#%</w:t>
      </w:r>
    </w:p>
    <w:p>
      <w:r>
        <w:t>#%-! C</w:t>
      </w:r>
    </w:p>
    <w:p>
      <w:r>
        <w:t>&amp;#!%! $ %</w:t>
      </w:r>
    </w:p>
    <w:p>
      <w:r>
        <w:t>!-%</w:t>
      </w:r>
    </w:p>
    <w:p>
      <w:r>
        <w:t>&lt; %!</w:t>
      </w:r>
    </w:p>
    <w:p>
      <w:r>
        <w:t>+&gt; #%#&lt; +((&gt; % +, ; +(()* !%&lt;% #%%&lt;%</w:t>
      </w:r>
    </w:p>
    <w:p>
      <w:r>
        <w:t>" #: $#</w:t>
      </w:r>
    </w:p>
    <w:p>
      <w:r>
        <w:t>2 8</w:t>
      </w:r>
    </w:p>
    <w:p>
      <w:r>
        <w:t>%7</w:t>
      </w:r>
    </w:p>
    <w:p>
      <w:r>
        <w:t>#</w:t>
      </w:r>
    </w:p>
    <w:p>
      <w:r>
        <w:t>;$</w:t>
      </w:r>
    </w:p>
    <w:p>
      <w:r>
        <w:t>D $!%! 0&amp; ,4+(()3*</w:t>
      </w:r>
    </w:p>
    <w:p>
      <w:r>
        <w:t>2</w:t>
      </w:r>
    </w:p>
    <w:p>
      <w:r>
        <w:t>!:%% !% F"</w:t>
      </w:r>
    </w:p>
    <w:p>
      <w:r>
        <w:t>$# % !</w:t>
      </w:r>
    </w:p>
    <w:p>
      <w:r>
        <w:t>!-</w:t>
      </w:r>
    </w:p>
    <w:p>
      <w:r>
        <w:t>$%</w:t>
      </w:r>
    </w:p>
    <w:p>
      <w:r>
        <w:t>#%% #$#% 1 %</w:t>
      </w:r>
    </w:p>
    <w:p>
      <w:r>
        <w:t>!-%</w:t>
      </w:r>
    </w:p>
    <w:p>
      <w:r>
        <w:t>&lt; $!%!*</w:t>
      </w:r>
    </w:p>
    <w:p>
      <w:r>
        <w:t>#O 1' % !%! ! ! % # %!</w:t>
      </w:r>
    </w:p>
    <w:p>
      <w:r>
        <w:t>#!%!*</w:t>
      </w:r>
    </w:p>
    <w:p>
      <w:r>
        <w:t>+6 ;% +(()7</w:t>
      </w:r>
    </w:p>
    <w:p>
      <w:r>
        <w:t>!- % %#%-# $#&lt; C "!:</w:t>
      </w:r>
    </w:p>
    <w:p>
      <w:r>
        <w:t>2</w:t>
      </w:r>
    </w:p>
    <w:p>
      <w:r>
        <w:t>#: !#%</w:t>
      </w:r>
    </w:p>
    <w:p>
      <w:r>
        <w:t>#'$%</w:t>
      </w:r>
    </w:p>
    <w:p>
      <w:r>
        <w:t>=: " #</w:t>
      </w:r>
    </w:p>
    <w:p>
      <w:r>
        <w:t>#</w:t>
      </w:r>
    </w:p>
    <w:p>
      <w:r>
        <w:t># %7</w:t>
      </w:r>
    </w:p>
    <w:p>
      <w:r>
        <w:t>!$#</w:t>
      </w:r>
    </w:p>
    <w:p>
      <w:r>
        <w:t>#%%# # $9! $#%%</w:t>
      </w:r>
    </w:p>
    <w:p>
      <w:r>
        <w:t>! %! C # %!</w:t>
      </w:r>
    </w:p>
    <w:p>
      <w:r>
        <w:t>&amp;#!%! % $# F</w:t>
      </w:r>
    </w:p>
    <w:p>
      <w:r>
        <w:t>%</w:t>
      </w:r>
    </w:p>
    <w:p>
      <w:r>
        <w:t>!-%</w:t>
      </w:r>
    </w:p>
    <w:p>
      <w:r>
        <w:t>&lt; " % # !%! ! ! 0-7 M%</w:t>
      </w:r>
    </w:p>
    <w:p>
      <w:r>
        <w:t>D</w:t>
      </w:r>
    </w:p>
    <w:p>
      <w:r>
        <w:t>,G</w:t>
      </w:r>
    </w:p>
    <w:p>
      <w:r>
        <w:t>+((,*</w:t>
      </w:r>
    </w:p>
    <w:p>
      <w:r>
        <w:t>W7 % 7 B7 E</w:t>
      </w:r>
    </w:p>
    <w:p>
      <w:r>
        <w:t>+((,* $: ,A(</w:t>
      </w:r>
    </w:p>
    <w:p>
      <w:r>
        <w:t>#7 &gt;&lt;37 * #</w:t>
      </w:r>
    </w:p>
    <w:p>
      <w:r>
        <w:t>!# %-%</w:t>
      </w:r>
    </w:p>
    <w:p>
      <w:r>
        <w:t>++ # &lt; +(() %</w:t>
      </w:r>
    </w:p>
    <w:p>
      <w:r>
        <w:t>#</w:t>
      </w:r>
    </w:p>
    <w:p>
      <w:r>
        <w:t>2</w:t>
      </w:r>
    </w:p>
    <w:p>
      <w:r>
        <w:t>+) $%&lt; ,???*</w:t>
      </w:r>
    </w:p>
    <w:p>
      <w:r>
        <w:t>#: "!8</w:t>
      </w:r>
    </w:p>
    <w:p>
      <w:r>
        <w:t>$% C +&gt;I(AA -7 &gt;? % #$# 1 $!#</w:t>
      </w:r>
    </w:p>
    <w:p>
      <w:r>
        <w:t>#%%# #$!% ! +((A % +((&gt;* #$!% ; +((&gt;* #$!% # &lt; +((&gt;* #$!% !&lt; +((&gt;*</w:t>
      </w:r>
    </w:p>
    <w:p>
      <w:r>
        <w:t>+((&gt;* ;% C !&lt; +((&gt; % 1 #%%#</w:t>
      </w:r>
    </w:p>
    <w:p>
      <w:r>
        <w:t>!:</w:t>
      </w:r>
    </w:p>
    <w:p>
      <w:r>
        <w:t>#%# -</w:t>
      </w:r>
    </w:p>
    <w:p>
      <w:r>
        <w:t>$!# #$!% ! +((&gt;7</w:t>
      </w:r>
    </w:p>
    <w:p>
      <w:r>
        <w:t># F</w:t>
      </w:r>
    </w:p>
    <w:p>
      <w:r>
        <w:t>2 "* C ;% %%* $ !!</w:t>
      </w:r>
    </w:p>
    <w:p>
      <w:r>
        <w:t>!-</w:t>
      </w:r>
    </w:p>
    <w:p>
      <w:r>
        <w:t>$%</w:t>
      </w:r>
    </w:p>
    <w:p>
      <w:r>
        <w:t>#%%# F "!%%</w:t>
      </w:r>
    </w:p>
    <w:p>
      <w:r>
        <w:t>!=</w:t>
      </w:r>
    </w:p>
    <w:p>
      <w:r>
        <w:t>1:&lt;</w:t>
      </w:r>
    </w:p>
    <w:p>
      <w:r>
        <w:t>#%</w:t>
      </w:r>
    </w:p>
    <w:p>
      <w:r>
        <w:t>#% --%</w:t>
      </w:r>
    </w:p>
    <w:p>
      <w:r>
        <w:t>#!%!</w:t>
      </w:r>
    </w:p>
    <w:p>
      <w:r>
        <w:t>%</w:t>
      </w:r>
    </w:p>
    <w:p>
      <w:r>
        <w:t>+A !&lt; +(() 07-7 D ++,</w:t>
      </w:r>
    </w:p>
    <w:p>
      <w:r>
        <w:t>G #7 6* +++</w:t>
      </w:r>
    </w:p>
    <w:p>
      <w:r>
        <w:t>5)5* +?(</w:t>
      </w:r>
    </w:p>
    <w:p>
      <w:r>
        <w:t>(5'(G #7 +6 E &amp;&amp; 2</w:t>
        <w:tab/>
        <w:t>*</w:t>
      </w:r>
    </w:p>
    <w:p>
      <w:r>
        <w:t>B-%:</w:t>
      </w:r>
    </w:p>
    <w:p>
      <w:r>
        <w:t>S%:% = %7 G, B*</w:t>
      </w:r>
    </w:p>
    <w:p>
      <w:r>
        <w:t>+((A* =7 ) $7 +?)+ E D&amp;2&amp;</w:t>
        <w:tab/>
        <w:t>*</w:t>
      </w:r>
    </w:p>
    <w:p>
      <w:r>
        <w:t>T%=%= %S#%=T%* , !7* $7 ,6A Q &gt;G) 37</w:t>
      </w:r>
    </w:p>
    <w:p>
      <w:r>
        <w:t>' +64+5'</w:t>
      </w:r>
    </w:p>
    <w:p>
      <w:r>
        <w:t>4+,)64+(()</w:t>
      </w:r>
    </w:p>
    <w:p>
      <w:r>
        <w:t>)7</w:t>
      </w:r>
    </w:p>
    <w:p>
      <w:r>
        <w:t>!!%*</w:t>
      </w:r>
    </w:p>
    <w:p>
      <w:r>
        <w:t>!</w:t>
      </w:r>
    </w:p>
    <w:p>
      <w:r>
        <w:t>C =%</w:t>
      </w:r>
    </w:p>
    <w:p>
      <w:r>
        <w:t>+&gt;I(AA -7 &gt;?7</w:t>
      </w:r>
    </w:p>
    <w:p>
      <w:r>
        <w:t>' +54+5'</w:t>
      </w:r>
    </w:p>
    <w:p>
      <w:r>
        <w:t>4+,)64+(()</w:t>
      </w:r>
    </w:p>
    <w:p>
      <w:r>
        <w:t>-',2 ',+</w:t>
        <w:tab/>
        <w:t xml:space="preserve"> '- + </w:t>
        <w:tab/>
        <w:t>- ,</w:t>
      </w:r>
    </w:p>
    <w:p>
      <w:r>
        <w:t>;&lt;</w:t>
        <w:tab/>
        <w:t>=</w:t>
        <w:tab/>
        <w:tab/>
        <w:t>&gt;</w:t>
        <w:tab/>
        <w:tab/>
        <w:tab/>
        <w:t>3;</w:t>
        <w:tab/>
        <w:t>".#</w:t>
        <w:tab/>
        <w:t>- &lt;</w:t>
      </w:r>
    </w:p>
    <w:p>
      <w:r>
        <w:t>+7 ! &lt;</w:t>
      </w:r>
    </w:p>
    <w:p>
      <w:r>
        <w:t>! !$#!</w:t>
      </w:r>
    </w:p>
    <w:p>
      <w:r>
        <w:t>+6 # &lt; +(() $</w:t>
      </w:r>
    </w:p>
    <w:p>
      <w:r>
        <w:t>2 :! #% 2# @//////////7</w:t>
      </w:r>
    </w:p>
    <w:p>
      <w:r>
        <w:t>&lt;</w:t>
      </w:r>
    </w:p>
    <w:p>
      <w:r>
        <w:t>,7 # C</w:t>
      </w:r>
    </w:p>
    <w:p>
      <w:r>
        <w:t>2</w:t>
      </w:r>
    </w:p>
    <w:p>
      <w:r>
        <w:t>!</w:t>
      </w:r>
    </w:p>
    <w:p>
      <w:r>
        <w:t>"#$$#%# -#! $ 2#</w:t>
      </w:r>
    </w:p>
    <w:p>
      <w:r>
        <w:t>@////////// C =%</w:t>
      </w:r>
    </w:p>
    <w:p>
      <w:r>
        <w:t>+&gt;I(AA -7 &gt;? E</w:t>
      </w:r>
    </w:p>
    <w:p>
      <w:r>
        <w:t>67 !&lt;#%</w:t>
      </w:r>
    </w:p>
    <w:p>
      <w:r>
        <w:t>$%</w:t>
      </w:r>
    </w:p>
    <w:p>
      <w:r>
        <w:t>%#% % # #% ## E</w:t>
      </w:r>
    </w:p>
    <w:p>
      <w:r>
        <w:t>57 -#</w:t>
      </w:r>
    </w:p>
    <w:p>
      <w:r>
        <w:t>$%</w:t>
      </w:r>
    </w:p>
    <w:p>
      <w:r>
        <w:t>FI $ % -# # #%</w:t>
      </w:r>
    </w:p>
    <w:p>
      <w:r>
        <w:t>$!% M%</w:t>
      </w:r>
    </w:p>
    <w:p>
      <w:r>
        <w:t>!</w:t>
      </w:r>
    </w:p>
    <w:p>
      <w:r>
        <w:t>6? ;# 8</w:t>
      </w:r>
    </w:p>
    <w:p>
      <w:r>
        <w:t>#%-%# $ $ #! !</w:t>
      </w:r>
    </w:p>
    <w:p>
      <w:r>
        <w:t>&lt; -!!</w:t>
      </w:r>
    </w:p>
    <w:p>
      <w:r>
        <w:t>* &amp;=SX=#-F A* A??5 *</w:t>
      </w:r>
    </w:p>
    <w:p>
      <w:r>
        <w:t>%# 1$7</w:t>
      </w:r>
    </w:p>
    <w:p>
      <w:r>
        <w:t>!</w:t>
      </w:r>
    </w:p>
    <w:p>
      <w:r>
        <w:t>$% M% $##:!7</w:t>
      </w:r>
    </w:p>
    <w:p>
      <w:r>
        <w:t>!# #% V 3 F 1%% F !#</w:t>
      </w:r>
    </w:p>
    <w:p>
      <w:r>
        <w:t>#% ! #&lt;%</w:t>
      </w:r>
    </w:p>
    <w:p>
      <w:r>
        <w:t>% $</w:t>
      </w:r>
    </w:p>
    <w:p>
      <w:r>
        <w:t>!# %%F!E &lt;3 1$# $# F #%-</w:t>
      </w:r>
    </w:p>
    <w:p>
      <w:r>
        <w:t>% $# #</w:t>
      </w:r>
    </w:p>
    <w:p>
      <w:r>
        <w:t>%% % !#E 3 $#%</w:t>
      </w:r>
    </w:p>
    <w:p>
      <w:r>
        <w:t>:% #</w:t>
      </w:r>
    </w:p>
    <w:p>
      <w:r>
        <w:t># $!%%7 &amp;</w:t>
      </w:r>
    </w:p>
    <w:p>
      <w:r>
        <w:t>!#</w:t>
      </w:r>
    </w:p>
    <w:p>
      <w:r>
        <w:t>#%% $</w:t>
      </w:r>
    </w:p>
    <w:p>
      <w:r>
        <w:t>%# !!% !!! # %% 3 &lt;3 % 3 '*</w:t>
      </w:r>
    </w:p>
    <w:p>
      <w:r>
        <w:t>&lt; -!!</w:t>
      </w:r>
    </w:p>
    <w:p>
      <w:r>
        <w:t>$# $ %</w:t>
      </w:r>
    </w:p>
    <w:p>
      <w:r>
        <w:t>%8</w:t>
      </w:r>
    </w:p>
    <w:p>
      <w:r>
        <w:t># FI</w:t>
      </w:r>
    </w:p>
    <w:p>
      <w:r>
        <w:t>! &lt;7</w:t>
      </w:r>
    </w:p>
    <w:p>
      <w:r>
        <w:t>!#</w:t>
      </w:r>
    </w:p>
    <w:p>
      <w:r>
        <w:t># %# #</w:t>
      </w:r>
    </w:p>
    <w:p>
      <w:r>
        <w:t>#9</w:t>
      </w:r>
    </w:p>
    <w:p>
      <w:r>
        <w:t>$ * F #% ;#%*</w:t>
      </w:r>
    </w:p>
    <w:p>
      <w:r>
        <w:t>F</w:t>
      </w:r>
    </w:p>
    <w:p>
      <w:r>
        <w:t>!# %%F! % I #$$</w:t>
      </w:r>
    </w:p>
    <w:p>
      <w:r>
        <w:t>F</w:t>
      </w:r>
    </w:p>
    <w:p>
      <w:r>
        <w:t>!%! 1$!!</w:t>
      </w:r>
    </w:p>
    <w:p>
      <w:r>
        <w:t>#% 0%7 +6,* +?A % +?) 37</w:t>
      </w:r>
    </w:p>
    <w:p>
      <w:r>
        <w:t>:--8 V</w:t>
      </w:r>
    </w:p>
    <w:p>
      <w:r>
        <w:t>2'# Y</w:t>
      </w:r>
    </w:p>
    <w:p>
      <w:r>
        <w:t>!% V # W</w:t>
      </w:r>
    </w:p>
    <w:p>
      <w:r>
        <w:t>!%';% V</w:t>
      </w:r>
    </w:p>
    <w:p>
      <w:r>
        <w:t>B</w:t>
      </w:r>
    </w:p>
    <w:p>
      <w:r>
        <w:t>#$ #-#</w:t>
      </w:r>
    </w:p>
    <w:p>
      <w:r>
        <w:t>$!% M% % #%-! 1 $%</w:t>
      </w:r>
    </w:p>
    <w:p>
      <w:r>
        <w:t>FIC I-- -!!</w:t>
      </w:r>
    </w:p>
    <w:p>
      <w:r>
        <w:t># $</w:t>
      </w:r>
    </w:p>
    <w:p>
      <w:r>
        <w:t>:--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