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ATAS/1389/2007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https://mcp.opencaselaw.ch/entscheid/ge_gerichte_ATAS_1389_2007</w:t>
      </w:r>
    </w:p>
    <w:p>
      <w:r>
        <w:t>FR: GE_GERICHTE ATAS/1389/2007 du 4 décembre 2007</w:t>
      </w:r>
    </w:p>
    <w:p>
      <w:r>
        <w:t>IT: GE_GERICHTE ATAS/1389/2007 del 4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%&amp;'()%*++, -%.&amp;/)%*++, !- - - ! ! ! 0 * $ ' 10 *++,</w:t>
      </w:r>
    </w:p>
    <w:p>
      <w:r>
        <w:t>!"#$"%% &amp;$"%%'" ( "</w:t>
      </w:r>
    </w:p>
    <w:p>
      <w:r>
        <w:t>" (( &amp;)) *</w:t>
      </w:r>
    </w:p>
    <w:p>
      <w:r>
        <w:t>%+,- " $</w:t>
      </w:r>
    </w:p>
    <w:p>
      <w:r>
        <w:t>./01,.233- *2.40* ! 2- 45 6*!78"9$:4,;1 $"!7% !&amp;"!?%4,@2A 4,,;!$"$ !+$ "! %B%2C" 4,,,/4:#233;5)%:%"#$"$42:#233/" %$""%-,&amp;0/3=55 25 %" % 2, :# 233/ " %$!$ !7 % &amp;((</w:t>
      </w:r>
    </w:p>
    <w:p>
      <w:r>
        <w:t>&amp;)) * 6*!789% % % !"" "%" A &amp;" %&amp; " ! D % !! =$#23345 /5 !!" ! &amp; % 44 =$# 233/ % """!" G2332!$ %E"$!!"$%"#%!"D/* 05 " " % " %" A % %&amp;"" != % "5 %" %&amp; = % % $%!"""!$$5</w:t>
      </w:r>
    </w:p>
    <w:p>
      <w:r>
        <w:t>./01,.233- *1.40* 4-5 %"%4;"G233-&amp;:"%$=$"A "#"%%$!!"5"=B%!$"% " "%%%"A " 6 ( 42, 22/ %5 05495 # "&amp;"#"$&lt;!"G "H"BE$%!7"" " " %$%!"" D$%"#$&lt;G$5 ! % # &amp;==" 7E % D==" B" " &lt; !G ""%%B#"=""&amp;#&amp;" %==$ ! """ % "B %&amp;#%"$ 6 $"D% E$$ % !%#O (4/3/0@%5/5042@/3%54430 4/1 %5 2 " 2GO % 4 :# /4 %$ G 233/8 "5 4 5 4 $"#&amp;"541 O%!4:#23308"52@52 $"#&amp;"54195 # % ! #% %$" $"G" %E$ % # G!$!%$"&lt;&amp;"=="# "!$ " %$" " $"" G "$ 6 ( 42, 220 %5 05/54 " $=$95%"H"$#$% 77"&lt;!GG&lt;&amp; #"7EE$$%$=$%&lt;&amp;$G" #"&amp;"""A"$5 )&amp;$$#$!&lt;&amp;&amp;!!%&amp;"#"$%! #%"$% &amp;B!&amp;"#"$&lt;&amp;!"G " BE % # %&amp;#% !" H" $#$ G % %$ """&lt;""%&amp;&lt;H"""%6 (421 -1%5/G.44-4@95$=7A"""&lt;%G" "%%$=%"": $%#"6 (420 /2495 = %&lt;""%"""&lt;%#"H" $%"%$!%%&amp; G%"!"!=% !" 6 "" $ D%! QE $ % # ""$."$E%&amp;""%$:""B%&amp;!"9"$"%&amp; $#" % " % !# %&amp;!!$"5 %$%" EG B %2;K"""&lt;! "%" !"%%==$" $$ "&lt;!#"=#%&amp;"#"$"#6 (421-, %5;G.*O)2332!5-35%50G95 ,5 &amp;!7"$"G&lt;!"$%"#%""""% "#"$ %!"$ ! """ %&amp;" %B = ! D !" " !"%G"B"%#$E7 "%DEB$%";L" %!"$E7 "!%B$%"42L&lt;"""#!"*A* =B ""&lt; !E$ % "5 &amp;" ! ""$ &lt; ! % #%"&amp;=="2330" "%%$G"%"&amp;"52, 5"5G&lt;&amp;="" ##%"$&lt; ""$$% !+%"#"$%" A#-,&amp;@//=5" "A&lt;!$"%"!%$"</w:t>
      </w:r>
    </w:p>
    <w:p>
      <w:r>
        <w:t>./01,.233- *44.40* # %&amp;#% &amp; &amp; ! A ==" &lt;H" $ &lt; !A!"$%&amp;$ !" &amp;="=%&amp;))5 &amp;%$=$"&lt;!#"!$"%D =="" % "#"$ ! " $!$""# 6# % &lt;=" 09 % "!#$%!%"A#;@&amp;2/1=56))2330 495 G""%%$"" !"%&amp;D%"#%03D" %$ DG% % =$ A + % "! 2330604-DO$ &lt;42*233;!5,0,529 ""%"H" !"$A13&amp;-44=5$!%BG:"%"#"%" &lt;&amp; E% % E $#" %&amp;"#"$ ! " $!$""# &lt; # " % !%" G E="= % "#"$ " $E7 " %!"$AD%!5"""&lt;&lt;$"$!%$"" %!$""=%&lt;!"EE" !""%&amp; D$ $&lt;G$%"#6%&amp;"52@52419 """A!=" !!"$%"#%"#"$%!"$5 $""&amp;QEE!$%%&amp;"#"$"="&lt;""% $ %"+!%&amp;"#"$&lt;&amp;!"B%D%!"""% "=%$%"%"""&lt;5#D&amp;+!% ""$ A""$B$%#5""$""&amp;"%$%" B % 2;K " G"" " !$ A % 23K !!$ ! "5!!#"%!!&lt;=="%2;K"# :"="&lt;&lt;""%&amp;$"%$"$E%" " AQEB$%#A""$A"$E%&amp;""% $:A"B%&amp;!"#A $%EA$"" %&amp;"" %&amp;!DG$" 6 ( % 24 =$# 233/ /4-.32 %5 ;5/529&lt; G!H"&amp;!75$""&amp;%!% % %&amp;E!#%&amp;!!$"%"&lt;:E%"=!# %"&lt;&amp;" $A#$=G*=%$%&amp;"!!$"6 ( 421-;%51!5@442/4;3%52"$=$!54;2957</w:t>
      </w:r>
    </w:p>
    <w:p>
      <w:r>
        <w:t>G % $ &amp; "% A $%" !$$ ! &amp; #" ""="7E$$B5 "B %&amp;#%"$ % " " % 0/K B # %$" *% &lt; % %" A &lt;" % "5 %$ ""&lt;$= $!"5 435 " A %$" " %" B % $%!"" %&amp;% != !" &amp;"" != " !=&lt;&amp;% %A""G%5 ""!$G#"%!!&lt;$#% $%T #%"$ ""%"B %$%!""$&lt;"% "A$"GA "A $!"$%E!"$</w:t>
      </w:r>
    </w:p>
    <w:p>
      <w:r>
        <w:t>./01,.233- *42.40* %T !"#BDG"&lt;T"B$"#"$"# !$G6"5@5495B" %&amp;"5@5/"G % $%!"" !" % %T% != " &amp;"" != 6"5 4; 9 " != 6"5 4- 9 " #%! "6"54@95 7EE$$&amp;$&amp;%"&lt;&amp;B $!!A""% G"%$%!""#$ !A&lt;" % 6 (420443%52"$=$O)2332!543,%5295 !"&amp;$!"!$"%A= "%&amp;#!$A %"#"$=""E#"$%&amp;#%"$"" &lt; = " %&amp; # !$ ! " % "" A !=" %&amp; 7!" !"$%"#A#!=!$#$5 " &lt; !$=$ % &amp;"$$ &lt;" DB % E % "%#"H"!%$""""=: V %$" " 6 4,@@ !5 211 %5 495 )" $!"$ $ " !!!$ "" % $%!"" != &lt; "G" %" "A=#$%!""%#"#6 (420443%5 2O)4,,-!5@;%495 445 &amp;!7"B%&amp;#%"$%0/K"!$B&lt;&lt;23K!$#! :!%!#%"A %$%!""!= 6=5 (!G$%22%$ G233/@3-.32%525195 $""""%%=="$A"#%"#&amp;" !%$""%"$ " "%="&lt;#% ""!"$%"#&amp;"!%$ D%5==" %!%"%= "$! """%"# ! ! % % % !%" " &lt;&amp;# A &amp;$"G %" "$E "E%&amp;$$ " !"$E5&amp;:" &lt;!"$%"#%"""7%"#"$%!"$&lt; !!&amp;G%&amp;%"&lt;&amp;"A H %"#! !! +$D$"#&amp;%%E%&amp;*DV E ! %!"$ A $"" %"$6)2333!5-3 %52G-4%595 % %&amp;%!== %&amp;""!= % " != %&amp;% ! " $#7" ! $%:!%!!$*%6=5 (!G$% 23:#233;4/@.30%5;5/95 #D # QE "" =" %$" " %$ % &amp;!"$%"#!"H"BE$%"&lt;&amp;B $%" " "#"$A433K H %!"$5)G%G#"="%"E 6G !""% !$" B!"G % &amp;G % "#"A!%"#"$!=9 G%7&lt;&amp;"</w:t>
      </w:r>
    </w:p>
    <w:p>
      <w:r>
        <w:t>./01,.233- *4/.40* $% """G$$=%&amp;"E%$"' "A&amp;==" &lt;#%&amp;% %! "5="#""=A&amp;"% &amp;&lt;"&amp;"!!$A"" !="=$ "E "!5 $&lt;" "%$&lt; % % "#$5 425 #%&lt;!$7%:"$"$ "%233=5 ADE%"= "$%&amp;"51,54G5</w:t>
      </w:r>
    </w:p>
    <w:p>
      <w:r>
        <w:t>./01,.233- *40.40* ! -2 ! - - ! ! !</w:t>
      </w:r>
    </w:p>
    <w:p>
      <w:r>
        <w:t>$ 340</w:t>
      </w:r>
    </w:p>
    <w:p>
      <w:r>
        <w:t>45 $#G5 $ 34</w:t>
      </w:r>
    </w:p>
    <w:p>
      <w:r>
        <w:t>25 :""5 /5 "&lt;&amp;#"$A ""!"E%$"' "A&amp;==" % % "#$%"5 05 &amp;+% ""&lt;%G5 ;5 "$ "%233=5ADE%"5 15 = !" % &lt;T !#" = " !$" H" % %$ % /3 : %7 "=" !7 % G =$%$ 6)DWJD=&lt;11330 9!#% "7%%" !G= $ "B"5@2%=$%$ G=$%$%4- : 233; 6 (9O $ % %" %&lt; "= " +%!#"!"E"%"% %"O%" H" %$ G =$%$ ! # !" ! # $"&lt; B %" % &amp;"5 02 (5 !$" H" " !7 ! % "#&lt;$ +%!#%#"H":"A&amp;#5</w:t>
      </w:r>
    </w:p>
    <w:p>
      <w:r>
        <w:t>E==</w:t>
      </w:r>
    </w:p>
    <w:p>
      <w:r>
        <w:t>!$%"</w:t>
      </w:r>
    </w:p>
    <w:p>
      <w:r>
        <w:t>G)</w:t>
      </w:r>
    </w:p>
    <w:p>
      <w:r>
        <w:t>$"*:"8 #</w:t>
      </w:r>
    </w:p>
    <w:p>
      <w:r>
        <w:t>!= %!$"H"""=$B!"&lt;TAT===$%$ %!E==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