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ATAS/1388/2007 vom 4. Dezember 2007</w:t>
      </w:r>
    </w:p>
    <w:p>
      <w:r>
        <w:t>GE Cour de justice, 2007-12-04, DE</w:t>
      </w:r>
    </w:p>
    <w:p>
      <w:r>
        <w:rPr>
          <w:b/>
        </w:rPr>
        <w:t xml:space="preserve">Quelle: </w:t>
      </w:r>
      <w:r>
        <w:t>https://mcp.opencaselaw.ch/entscheid/ge_gerichte_ATAS_1388_2007</w:t>
      </w:r>
    </w:p>
    <w:p>
      <w:r>
        <w:t>FR: GE_GERICHTE ATAS/1388/2007 du 4 décembre 2007</w:t>
      </w:r>
    </w:p>
    <w:p>
      <w:r>
        <w:t>IT: GE_GERICHTE ATAS/1388/2007 del 4 dicembre 2007</w:t>
      </w:r>
    </w:p>
    <w:p>
      <w:pPr>
        <w:pStyle w:val="Heading2"/>
      </w:pPr>
      <w:r>
        <w:t>Volltext</w:t>
      </w:r>
    </w:p>
    <w:p>
      <w:r>
        <w:t>!" #$ $</w:t>
      </w:r>
    </w:p>
    <w:p>
      <w:r>
        <w:t>%&amp;'()%'))* +%(&amp;,,%'))* !+ + + ! ! ! - ' $ . /- '))*</w:t>
      </w:r>
    </w:p>
    <w:p>
      <w:r>
        <w:t>!! " " " #$"% &amp; '()*% &amp; &amp;+</w:t>
      </w:r>
    </w:p>
    <w:p>
      <w:r>
        <w:t>,-./0,.001 2.,32 ! 0+ /4 5&amp;267 8 69 6 &amp; 6+ &amp; : ";!! "" " #$"5&amp;267;&amp; &amp;+8 6&amp;+4 .4 +&amp;&amp;.) 6 &amp;6+ &amp;% +?2&amp;;+ &amp; 66&amp;/@A/BB3% ++: 6269C*;01C=4%6 &gt;6 &amp; @+ &amp;? &amp;7 +4 &amp;= +&amp;&amp; + &amp; ? +&amp;&amp; 6&amp; &amp;;+&amp;'A&amp; 4 -4 "&amp; :;66&amp; &amp; %;&amp; 6&amp; &amp;6+&amp;&amp; 66&amp; &amp;3 6 &amp;4;==&amp;6+&amp;+@&amp;A %;&amp; &amp;;66&amp; &amp;%=&amp;+&amp;&gt;%=&amp; ;+ &amp;&amp; +%+6 A&amp;%+6 6 &amp;;2&amp; +6 +&amp; 4 ++ = + @&amp; = + ;+&amp;&amp;%D&amp;+ &amp; ? @&amp; 6+6&amp;6+ 7@ ;.000 ;.00)4 *4 .. %E&amp; 62&amp; &amp;6A&amp;?&amp;;&amp; @&amp;++A @.B&amp;.00C%&amp;&amp; &amp;6@ &amp;A&amp;&amp;? 6&amp;A&amp;&amp; + &amp;4 )4 &amp;B A.001%;+6&gt; +?+6 &amp; ?&amp; +==&amp;&amp; 7@%6+&amp; ?&amp;2(+ &amp; + 7 &amp; ? +6 @&amp; =&amp; '&amp;&gt; : 7@4 &amp; =&amp;6A7 +@&amp; 6?&amp; &amp;&amp;@&amp;?;&amp; 6&amp;( 66+&amp;4&amp;?+6@&amp; @&amp;+E 7% &amp;&amp;7?+ &amp;;6 F : &amp; 6+ &amp;46+&amp;?A +6&gt; &amp; &amp;&amp;==&amp;&amp;4 C4 +6.* A.001%; F 4 ? == + 66 6&amp; 6 6+7@ &amp;?%?&amp;= ;==&amp;&amp;6&amp;? @&amp; 6 4</w:t>
      </w:r>
    </w:p>
    <w:p>
      <w:r>
        <w:t>,-./0,.001 2-,32</w:t>
      </w:r>
    </w:p>
    <w:p>
      <w:r>
        <w:t>&amp;A + +6 &amp;66 &amp;%?&amp;; /B@A.0014G &amp;6 &amp; ++?&amp;&amp; H « ;&gt;6&amp;?( 6 &amp;67/BB1:6 6&amp;%F;@&amp;6 &amp; &amp;%F;I&amp; &amp; 6 &amp; :6 &amp; &amp;4+6 ;6@&amp;@%6&amp; &amp; +&amp;% + : 7@ D F + + &amp;&amp;&amp;+4 &gt; ?; @ +E&amp;7 @&amp;6&amp;=&amp;6+ 6&amp;&amp;%&amp;F 6&gt;6 &gt; 4&amp;6;66 ; ++ 6@%+6;@&amp; 6+; &amp;?;@&amp; @ 4 J ; 2 &amp; .00) 2 D &amp; @&amp; + &gt;6&amp; &amp; &amp; +6 4 4 J ;&amp; ++6'+ : &amp;@ 6 6 @+&amp;=&amp; &amp;% &amp; @&amp; I @&amp; &amp;4 K H@+&amp;=&amp;&amp;6&amp; 6&amp;&amp;+'+ 4 @ 6++ 6 &amp;&amp;% = &amp; L2@ I +&amp;% &amp; A&amp;% &amp;&amp; &amp; +&amp; 'E &amp;@:;66 :7@%=9:+ A&amp; A=&amp;E &gt; +&amp;&amp;66&amp; &amp;3 E++@+6 %&amp;F;&amp;6;++ :66 4 66?;F;'&amp;+666 &amp;? 6M4 14 &amp;./@A.001%;&amp;=+ &amp;A?;&amp;;&gt;&amp; &amp; 6 ; &amp; 4 N4@'=&amp;E&amp; &amp; &amp;&amp;: /C.00C&amp;+ &amp;==+ F &amp;=&amp; &amp;=4 % +&amp; =&amp; + +A&amp; + +6 7@ 7 6 ;+ A&amp;?; 6+B&amp;7.000%3%)&amp;.00/%B&amp;.00.%/0%)&amp; .00-%1&amp;.00* B&amp;.00)% A=&amp;E &amp;4; &amp; &amp; 7&amp;4 34 &gt; + + &amp;: 66&amp;..@A .001% E+:FE4 B4 6 6&amp; .1 @A .001% ;+6&gt; &amp;&amp; + ;&amp; &amp; &amp; J4 ! + /4 =+ :; 4)C4/ 4'4- 4. 4% &amp;A &amp;O &amp; &amp;? &amp;6+@:P 4 )C &amp; =++ 6 &amp;E++&amp; &amp;C</w:t>
      </w:r>
    </w:p>
    <w:p>
      <w:r>
        <w:t>,-./0,.001 2*,32 A.000 +@&amp;E/F@&amp;.00-58%?&amp; &amp;@: &amp;=++6 &amp;6+ &amp;:P2@&amp;&amp;%@&amp;@ &amp;@&amp;&amp; +/B/BC)5!8(?;:&amp; &amp;7 584 "6+ 6FEP67 &amp;&amp;+ A&amp;4 .4 +&amp;&amp; 66&amp; &amp; + + 67 ; + @&amp;E % 66&amp;A &amp;76 &amp;6+ &amp;=++%&amp; &amp; &amp; 6 &amp; + @ / F@&amp; .00-4 &amp; &amp;6&amp; &amp; &amp; &amp;%; 43.4/6&amp;76'6&amp; ? &amp;6&amp; &amp; +&amp; 6+ &amp; 6 66&amp;A &gt; 6 &amp; &gt;+=&amp;&gt;+@ +@&amp;E4 @&gt;6+6 &amp;%; 4.)5 4-.6F 8% &amp;=: &amp; &amp;6 &amp;&amp; 6;&amp;6&amp; &amp;?&amp;&amp; 666&amp;A:6 &amp;+F:@+ @ ; +@&amp;E&amp;5!!/BB/.CC@484; 76 66&amp;A;676 +&amp;% &amp;?7E6+ 66&amp;A 7 ; + @&amp;E &amp; 5 ! /-0 -.B **)84 ? &amp;&amp; 6 &amp; &amp; 6&amp;@( =&amp;6&amp;6 +&amp;&amp;@;% ?6&amp;&amp;666&amp;A: &amp; &amp; &amp;+E &amp; F&amp;6 +&amp; 5K"%64&amp; 4%4B 43.84 -4 + ++6+= +&amp;&amp;6+6&amp;% ?P&amp; @A:=5 4B!% 4-34*%)C4/ C/4/Q 4*- 84 *4 &gt; ; 4.&amp;=++5!8 &amp; 58 &amp; &gt;6 &amp;6+ &amp;6?&amp; &amp;&amp; +&amp; 'A&amp; &amp; &amp; &amp; 6 &amp;@ +6A&amp;? 7@4 ";E&amp; 6 &amp; 6+ &amp; =++% &amp;&amp; + &amp; ;67 7E &amp;@&amp; 5&amp; &amp;@ P==&amp; =++ &amp;5!"86 &amp;6+ &amp;:;" :; R/00.84 6 &amp; 6+ &amp; 6 &amp; 6+ &amp; =++ + +&amp; &amp; +(A &amp;4I7&amp;;+=&amp;&amp; &amp; &amp; ; &amp; : ;&amp; 6&amp;&amp;6 &amp;=% &amp; ;% ;E&amp; ? &amp;&amp;&amp;%:;&amp; 4.- &amp;@&amp;4 &amp;&amp; 6 &amp;&amp;&amp;D+&amp;@;&amp; &amp;;I + A&amp; 5 4 .- 4 / 84 &amp; &amp;&amp; 6 &gt; ++ H ; AF &amp;=%+&amp;&amp;+Q; AF &amp;=%;&amp; &amp;;I4 F&amp;6 5 !/.1.-3&amp;4/%/.)11&amp;4.%/.01</w:t>
      </w:r>
    </w:p>
    <w:p>
      <w:r>
        <w:t>,-./0,.001 2),32 &amp;4.8= =&amp;6@ +&amp; &amp;;&amp; ++%&amp; ;&amp; &amp;&amp;= +AF &amp;@ &amp;A6 &amp;4 66&amp; @6&amp;+ E% &amp; +=&amp; &amp;% +6S 66&amp; ;&amp; &amp; +% &amp;&amp; &amp; =&amp;E FE 6A&amp; &amp;==&amp;&amp; 6+&amp;&amp;=Q ++ &amp; +&amp;&amp;&amp;+&amp;&gt;?&amp;;&amp; &amp; ;+ A&amp; 5 ! /.) /0/ &amp;4 -Q @&amp; &amp; T,E ,&amp;% K L 'U&amp;L&amp;'&amp;@ ' % V&amp;@&amp;E LA' %.7 +4%4.- 4 4.-84 6@&amp;&amp;&amp;E 6?;; 6++@5 4.*4/84?;6+F&gt; &amp; &amp;==+ ?; &amp; @ &gt; &amp; % &amp; = &amp; 6 ;A &amp; &amp; @&amp;% &gt;&amp; @ :;&amp; %&amp;6I%D=&amp;&gt;&amp;;++ @&amp;6%&amp; 6=&amp;% ?;&amp; &amp; +&amp;@ ;6 &amp;&gt;&amp; @; &amp; 6I5 !/.) 6+&amp; +84@ 6&amp;&amp;6 &amp;+%+6S 66&amp;%;A &amp; ;6&amp;+F%;&gt;&amp;&amp; 6&amp; &amp;?% &amp; ?&amp;&amp; ;&gt;&amp;&amp;4 6:&gt;+ &amp; 5=4&amp; /B3.64/1/84 7E 6+&amp;+ 6 &amp;&amp; ;!" 6 &amp; 6+ &amp;=++5'&amp;==.00B8&amp;&amp;?67E ;66&amp; &amp; &amp; : &amp; 6&amp; 6 6 &amp; % ?&amp; 6+@&amp; ?;+F:;+ E +%?&amp; 6 ?&amp; 'A&amp; 5 &gt;&amp; &amp; &amp; 6 8 ?&amp; =&amp; @&amp;&amp; % @%;==&amp;% E= &amp;;&amp; 6 6&amp; &gt; 6 &amp;4 )4 ?&amp;6@%FE&amp;=+&amp;&amp;%= &amp;6&amp; &amp; &amp; &amp;% =&amp; ?&amp;% = ;( + A&amp; &amp;7 &amp;+= A%66&amp; 6@&amp;AA%; 2:2&amp;?&amp;6+ E+@&amp;A6+6+ 4==&amp; 6?;=&amp; 6&amp;( &amp;++ 'I6 '76&amp;A4&amp; ++ =&amp; +E+ @&amp;EA% FE &amp; % +'+ % &amp; &gt; ?&amp; &amp; 6&amp; 66AA5 !/.C-C0&amp;4)A%/.)/B)&amp;4. +=+Q=4 !/-0-.*&amp;4-4. -4-84&amp;;&gt;&amp; 2 2&amp;6%&amp; &amp;%6&amp;&amp;6?;&amp;&amp; &amp;FE@&amp; % %=@;+5 !/.C-..&amp;4)84 " 6&amp;&amp;6 &amp;A 66+&amp; &amp; 6@% 6&amp; @A 6+F&amp;&amp;&amp;&amp;&amp;5=4 4C/ 48%FE; 6&amp;+67E=%&amp;&amp; &gt;&amp; &amp;7AF &amp;@ I6@%??;&amp; 6@%6&amp;</w:t>
      </w:r>
    </w:p>
    <w:p>
      <w:r>
        <w:t>,-./0,.001 2C,32 +&amp;&amp; :&amp;6&amp; &amp;6 6 FE @A &amp; &amp; &amp;E&amp;&gt;5 !/.)-).&amp;4-84 C4 66&amp; &amp;6&amp;&amp;6%= ?++ +6 ; E @&amp;AA? 6+A&amp;6 &amp;&amp;:;+ E6+46 +=+ &gt;@+ +&amp; ?&amp; +6 == + &amp;&amp; ?;: A&amp; &amp;;+ &amp;&amp; +666 :7@4&amp;%@ 6&amp;7+&amp; 6 ;2&amp;%&amp; @&amp;AA ? ; +&amp;+ : 7@ ? 6 6@&amp; == &amp; +&amp;4+? %; :F &amp; ?;&amp;=&amp;&gt;6 &amp; +A 4 14 == %; 4.)4/6+@&amp; ?6 &amp;&amp; &amp;E+?;&amp; +++ &amp; A=&amp; &amp; &amp; &amp;&amp;==&amp;&amp;4?&amp;;A&amp;E &amp; &amp; %; 4.)4/=&amp; ?6+E &amp;; 4*1 4/"?&amp;+ &amp; F?:66&amp;A&amp; &amp; %&amp; 6@&amp; 6E&amp;; &amp;&amp; &amp;46 6+% ;A&amp;E &amp; &amp; 66 F;'&amp; % =+ : F&amp;6:66; 4*14/"; 4B)5 ! /.B//0&amp;4/4/%/.C.-&amp;4*A%/.../&amp;4-%-C3&amp;4-% ( &amp; +8?&amp; 6&amp;&amp; &amp;;&amp;+ &amp;; +@&amp;&amp;6++&amp;&amp;2=26?6 &amp; + ++5 !/-0-/3&amp;4)4.84;++6 &amp; ;A&amp;E &amp; &amp; % ? &amp; &amp; 6 &amp;+&amp; ; 4.)4.%/76'%&amp; &amp; &amp; ;+ &amp; 67 D;&amp; &amp; &amp;;&amp;=&amp; % &amp; 6 &amp;? 67 @ 6 &amp;4 " 6&amp; % +E &amp;6+@66% +&amp; % &amp; 4B)4*%/76' *14.%/76'"%@&amp;EF?;-/ +A.00.5=4+E 4).4.%/76'%/)4.%/7 .76' .04.%/76'84"F&amp;6 &amp;@ :&amp;6&amp; &amp;%?;&amp;@&amp; +E ;66&amp;?:; 4.)4.%/76'</w:t>
      </w:r>
    </w:p>
    <w:p>
      <w:r>
        <w:t>,-./0,.001 21,32 %+&amp;6+6 &amp;;+:&amp;7 D ;&amp;&amp; &amp;E;4 ;%+@ =+? +6 67 =+@&amp;&amp;&amp; &gt;6 &amp;4&amp; &amp;= 6 +&amp; &amp;%;E&amp;;+&amp;=&amp; % %: F &amp; %&amp;&amp; + &amp; &amp;&amp;?&amp;7+4 =&amp; + ==&amp; + A&amp;% ;?( ;+6&gt; F +4== %&amp;;&amp;&amp; &amp;FE%= 66+&amp; &amp;&amp;&amp;6@=&amp;6&amp;@ &amp;E &amp;&gt;? &amp;&amp;@ 6+;==&amp;% @&amp;? &amp;=&amp; 6+ E+ @&amp;A6+6+ ?; 6A &amp;6&amp; 6 &amp;=&amp; 66+&amp; &amp;% &amp; 6= ;&amp;&amp; ; 6@ 566+&amp; &amp; &amp;&amp;6+ 6@Q K"% U E@=' &amp; "L&amp;@&amp;'E% 64 ./.% R *)0Q KWV,TX % U E@=' U E' 6=E%.+4%64-B%R/// 64//1%R-.0QY% @U E' 6=E%.+4%64.1*Q=4&amp; !/..*CB&amp;4*% /....-&amp;4-%/.0A..B&amp;4.A%//B-**&amp;4- +=+84 34 ?&amp;6+7%6 ( ?F +4</w:t>
      </w:r>
    </w:p>
    <w:p>
      <w:r>
        <w:t>,-./0,.001 23,32 ! +0 ! + + ! ! !</w:t>
      </w:r>
    </w:p>
    <w:p>
      <w:r>
        <w:t>$ 12-</w:t>
      </w:r>
    </w:p>
    <w:p>
      <w:r>
        <w:t>/4 +@A4 $ 12</w:t>
      </w:r>
    </w:p>
    <w:p>
      <w:r>
        <w:t>.4 F 4 -4 &amp; ?6+ E &amp; 4 *4 &amp; ?6?&amp; &amp; &gt;6 &amp;6+ &amp;=++%6 &amp; ?P6@ = 6+ ( +&amp;-0F 7 &amp;=&amp; &amp; 67 &amp;A =++ 5"'U&amp;L'=?&amp; C% C00* 8%6@&amp; &amp;7&amp; 6A&amp;%=+ &gt; 4 3. &amp; =++ &amp;A =++ /1 F&amp; .00) 5 !8Q +&amp;&amp; &amp;&amp;?&amp;% &amp;= I6@ 6 &amp;E &amp;Q &amp; &amp; ( +</w:t>
      </w:r>
    </w:p>
    <w:p>
      <w:r>
        <w:t>&amp;A=++6@&amp;6 6@&amp;+ &amp;?&gt;&amp; &amp;; 4*.</w:t>
      </w:r>
    </w:p>
    <w:p>
      <w:r>
        <w:t>!46+ ( 6&amp;76&amp; %&amp;@?+ I6@%&amp;@ ( F&amp; :;@&amp;4</w:t>
      </w:r>
    </w:p>
    <w:p>
      <w:r>
        <w:t>E==&amp;7</w:t>
      </w:r>
    </w:p>
    <w:p>
      <w:r>
        <w:t>YN V</w:t>
      </w:r>
    </w:p>
    <w:p>
      <w:r>
        <w:t>6+&amp;</w:t>
      </w:r>
    </w:p>
    <w:p>
      <w:r>
        <w:t>A"</w:t>
      </w:r>
    </w:p>
    <w:p>
      <w:r>
        <w:t>6&amp;=6+ ( &amp;=&amp;+&gt;6 &amp;&amp;&amp;?P:P==&amp;=++ &amp;6E==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