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ATAS/1387/2007 vom 4. Dezember 2007</w:t>
      </w:r>
    </w:p>
    <w:p>
      <w:r>
        <w:t>GE Cour de justice, 2007-12-04, DE</w:t>
      </w:r>
    </w:p>
    <w:p>
      <w:r>
        <w:rPr>
          <w:b/>
        </w:rPr>
        <w:t xml:space="preserve">Quelle: </w:t>
      </w:r>
      <w:r>
        <w:t>https://mcp.opencaselaw.ch/entscheid/ge_gerichte_ATAS_1387_2007</w:t>
      </w:r>
    </w:p>
    <w:p>
      <w:r>
        <w:t>FR: GE_GERICHTE ATAS/1387/2007 du 4 décembre 2007</w:t>
      </w:r>
    </w:p>
    <w:p>
      <w:r>
        <w:t>IT: GE_GERICHTE ATAS/1387/2007 del 4 dicembre 2007</w:t>
      </w:r>
    </w:p>
    <w:p>
      <w:pPr>
        <w:pStyle w:val="Heading2"/>
      </w:pPr>
      <w:r>
        <w:t>Volltext</w:t>
      </w:r>
    </w:p>
    <w:p>
      <w:r>
        <w:t>!" #$ $</w:t>
      </w:r>
    </w:p>
    <w:p>
      <w:r>
        <w:t>%&amp;'(&amp;%)**+ ,%&amp;'-+%)**+ !, , , ! ! ! . ) $ ( /. )**+</w:t>
      </w:r>
    </w:p>
    <w:p>
      <w:r>
        <w:t>!!!" !! # $ $%#&amp;'() * +,</w:t>
      </w:r>
    </w:p>
    <w:p>
      <w:r>
        <w:t>-&amp;./&amp;-())0 "(-%" ,,! ! 0, 1"23455,$2&amp;67 ())(23$ !!!" !! 1" 238+,4289:$; 2+ 2 + $ 6# ,# 5 896 $8 22 2 $8 ++$+ $ 2&gt; ? )=(%%'%&amp;#5,&amp;(67())0#@522#2 +$A/.B')5B1.5(.&amp;B5B.)C&amp;%)5B$5$22++4; 2$,22$(=+())0#8+,5+$+$ 2+#D2@@5$2+$2&gt;,2 ,2#,:+,23$8#222+2+; $$.)+())0#$7@@ #$@27527$2+; $,2$(=7())0#8+,5$,+2#$@ @8,2$E628,())=@ $7+,+,;</w:t>
      </w:r>
    </w:p>
    <w:p>
      <w:r>
        <w:t>9$,$,+22$2@8 % 6 ())0 ; @8E 2 D2# 2$$7,,2,#,$,22$$827$ 2+# 8+, 8:: E 7,5 23 2$ @ $,+2;@82$8$,6E::,E8@$ ++ $# 8 873 @ 7+ 55, 9 ,, +29,; 2$$723@,,+E8+,#@ 2$,+2,@2+,+,872,,7, @8232$8&gt;,5,; 2$(06())0# 97,E5+ $++$$@2F&gt;,$G; 2$(' ,2"+F+,2# @827@5+6$$,+2$((6())0;</w:t>
      </w:r>
    </w:p>
    <w:p>
      <w:r>
        <w:t>-&amp;./&amp;-())0 ".-%" ++ 9 E 7 7, # &amp;. 2+9 ())0# E 8@$++$#7; 2,@#22$()7+9())0#2,,5+,@ ,:$,E6:B 1, ! , 5+,+E8B%=B&amp;BHB/$:78: 6$14# 9$I @ $ 2,7 E J %= $ 5,$, 2 :,, $ $ $ $ = 9 ())) 14 @ 7E5,$,J"+$$&amp;A+&amp;''/14; +2,26:$$J23,9; 5,$, 2 :,, $ $ $ $ = 9 ())) 14# , 7: &amp; 67 ()).# J22@ $J23; 86,$5+$,2,72#791%= =)4; 8 22 @ J9: $ 2&gt; 2+ $, $ JB =&amp; ; 2 $ J9: $ J $J+ 2 H: $ ,7,+ ,B ,@ 6$@ +2,7 $ 55 23 $J "+$ J,$ E $,$"1&amp;'A)2B&amp;=&amp;;&amp;'A&amp;2B=&amp;4B2+$7F2&gt;, E J7 22 + 1B ') B &amp; $ J$ J"+$ $ (A 6 &amp;''% K ; 5B H55 &amp;/B&amp; $ $ :,,$J2J9:$"$J!!4; $7572,$,$9: 53 $ J, K 2+ $ 2+ B =&amp; $ 2253JB=/#$+F+@,@$ "D,$9:K27$JD,5, 2142$+21B')B.4B $, $, 22 D, @ 2 $+ E 2&gt;++$J:E5$ 5$J,@#2+2+#</w:t>
      </w:r>
    </w:p>
    <w:p>
      <w:r>
        <w:t>-&amp;./&amp;-())0 "/-%" 9:E$$222JDHE2&gt; 1 L&amp;(%(0=#B(00$B(-;())&amp; M&amp;%&amp;2B&amp;&amp;04; 8,$23$$@J22&gt;,2+2 2,$ $ &amp; 6 .) 2+9 ())= 1(.&amp;B.) 5B 2 +4# +:, 22$J+,;</w:t>
      </w:r>
    </w:p>
    <w:p>
      <w:r>
        <w:t>9 $ , @ 2,$ $ 7+ ,, :+2,2J+,@$7++ $ A/.B')# &gt; +2 5 $ ++# 2 5 $ 2; @ ,:,$7+#7,5,28+,#@ ,7,,2272,$,; J73,@+5$,N 2,$:221B=&amp;B;BA' $ 2,$$+7$&amp;(2+9&amp;'A%K4B</w:t>
      </w:r>
    </w:p>
    <w:p>
      <w:r>
        <w:t>-&amp;./&amp;-())0 "%-%" ! ,0 ! , , ! ! !</w:t>
      </w:r>
    </w:p>
    <w:p>
      <w:r>
        <w:t>$ 23.</w:t>
      </w:r>
    </w:p>
    <w:p>
      <w:r>
        <w:t>&amp;B ,79B $ 23</w:t>
      </w:r>
    </w:p>
    <w:p>
      <w:r>
        <w:t>(B 6B .B +7, $,57 $ J22 5+, 2 ++$+ $ 2&gt; 2 )=(%%'%&amp; # 5 $ 2B /B @2,$:B %B 5+ 2 $ @J 27 5+ 2, F $ $, $ .) 6 $3 5 23 $ 9 5,$, 1!HOPH5@=#=))/ 4#27$+3$$ 29#5+,+DBA($5,$, 95,$,$&amp;0 6 ())% 1 L4; +,+ $ $ $@ # +5 +&gt;$272:$$+$;$ F $, 9 5,$, 2 7 2 2 7 ,@ D $ $ 8B /( LB 2, F 23 2 $ #7@,+++&gt;$27#$7F6E87B</w:t>
      </w:r>
    </w:p>
    <w:p>
      <w:r>
        <w:t>:553</w:t>
      </w:r>
    </w:p>
    <w:p>
      <w:r>
        <w:t>*Q R</w:t>
      </w:r>
    </w:p>
    <w:p>
      <w:r>
        <w:t>2,$</w:t>
      </w:r>
    </w:p>
    <w:p>
      <w:r>
        <w:t>9!</w:t>
      </w:r>
    </w:p>
    <w:p>
      <w:r>
        <w:t>25+$2,F5,D2@JEJ555,$, $,29@2:55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