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ATAS/1386/2007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https://mcp.opencaselaw.ch/entscheid/ge_gerichte_ATAS_1386_2007</w:t>
      </w:r>
    </w:p>
    <w:p>
      <w:r>
        <w:t>FR: GE_GERICHTE ATAS/1386/2007 du 4 décembre 2007</w:t>
      </w:r>
    </w:p>
    <w:p>
      <w:r>
        <w:t>IT: GE_GERICHTE ATAS/1386/2007 del 4 dicembre 2007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$!!!!#@5 $</w:t>
        <w:tab/>
        <w:t>23</w:t>
      </w:r>
    </w:p>
    <w:p>
      <w:r>
        <w:t>25 &amp;""$%%2.?#%!233/5 ;5 %"&lt;!!"%"C"!%@$$9%&amp;!""%7!&amp;%#%%"$# 99"4!$@!233H5 F5 #%%!A&amp; !#$%%%$!"5 :5 "$":339!5A)!=&amp;5 H5 &amp; #!" &amp; %%"$ !$! 9#! !!"2&amp;3339!5 /5 9! !"% &lt;B #" 9!! !! "! !$" !!C" $% ;3 ?! 7 "%9%"% !7 !%@ 9$$! 6+)R%O!)9&lt;%HH33F 8 !#%!!"%7!!%" @%9!$"D!"512%9$$!! !%@9$$!4/ ?% 233: 6 *8Q $%! !! %" %%&lt;! % "%9 " - !#" !"!%="!!!""%!Q%%" C"! !$ !%@ 9$$! ! #% " ! #% $"!%&lt; D %"% &amp;!"5 F2 *5 !$" !!C" " %7 % !!"%#&lt;$- !#%#"C"!?%"A&amp;#%5</w:t>
      </w:r>
    </w:p>
    <w:p>
      <w:r>
        <w:t>=!99%7!</w:t>
      </w:r>
    </w:p>
    <w:p>
      <w:r>
        <w:t>ST (</w:t>
      </w:r>
    </w:p>
    <w:p>
      <w:r>
        <w:t>!$%"</w:t>
      </w:r>
    </w:p>
    <w:p>
      <w:r>
        <w:t>@+</w:t>
      </w:r>
    </w:p>
    <w:p>
      <w:r>
        <w:t>%9! !$"!!C"""%9%$D !"%%%&lt;BAB99%9$$! !% !=!99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