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ATAS/1384/2007 vom 3. Dezember 2007</w:t>
      </w:r>
    </w:p>
    <w:p>
      <w:r>
        <w:t>GE Cour de justice, 2007-12-03, DE</w:t>
      </w:r>
    </w:p>
    <w:p>
      <w:r>
        <w:rPr>
          <w:b/>
        </w:rPr>
        <w:t xml:space="preserve">Quelle: </w:t>
      </w:r>
      <w:r>
        <w:t>https://mcp.opencaselaw.ch/entscheid/ge_gerichte_ATAS_1384_2007</w:t>
      </w:r>
    </w:p>
    <w:p>
      <w:r>
        <w:t>FR: GE_GERICHTE ATAS/1384/2007 du 3 décembre 2007</w:t>
      </w:r>
    </w:p>
    <w:p>
      <w:r>
        <w:t>IT: GE_GERICHTE ATAS/1384/2007 del 3 dicembre 2007</w:t>
      </w:r>
    </w:p>
    <w:p>
      <w:pPr>
        <w:pStyle w:val="Heading2"/>
      </w:pPr>
      <w:r>
        <w:t>Volltext</w:t>
      </w:r>
    </w:p>
    <w:p>
      <w:r>
        <w:t>!"#$ "%$&amp;$!$ "' !(') #) "$ '!#$ #)$ #*+, - . /+,</w:t>
      </w:r>
    </w:p>
    <w:p>
      <w:r>
        <w:t>!"" # $ %&amp;'($)*+* ,-</w:t>
      </w:r>
    </w:p>
    <w:p>
      <w:r>
        <w:t>./++'.*++( #*.*+# $ 0 )0 01!-2**3-4)'56$%-%7)8 94*+++$,-%769)'860-")'('$,, -3:-7;,0 *0 ;,3,% 7- : ,,$?,-;?0 /0 )/ /+ 4,=)'8)$!--9-&gt;@A7&gt;4% B41@2C--%:;-$%77%)6%-,=)'8)$ -%-73%%,,77==,%$ 7 0=7 -- % 7, % % 7-% %!7-%447%%-I )H94)*4)'8( )*,*'9)'88 *(3-4/),)'8' *)7,=**%-,=)'8' *,H9)''+ */9/)=)''* (0 *(3-4*,*++*$!--9-&gt;@C--%:;- &amp;%,=37, ,-7)'8*#)'8/)''H07:%7*+%% %! 3=,&amp;:; 4 % -7$ % :&gt;$ % % L ,-!-E%,%%07 7: % % 7 M , =0 " &gt;, 3,! ,-E7 *++/*++5E%,%%,-%$7 -4 7 -4B$ - %-734&amp;%,,;1= -:,- %4 7= &amp;;0 # "&amp;%,%!7-%,,-7,%-#%0 # =,&amp;:1%7-#20 # ,=:-%4$734%0 # =:,=44%0&gt;&amp;7 7-4B0 # @ 0 # :=-4=%, -:,0 # ;0 # :% !-;!&gt;4-0 )H0 )(,*++H$$7&amp; --$ -,$ 4:$ %-$ -4, % 3330 = 7&gt;$7:,,0!4--&gt;:=EH+S$,,% ,T4 % *H E H+S 4 %, % %,0 ; ,7-,7=7&amp; :=%!,0 )(0 H)'4*++6$!--9-4% 0!-%% ,-;,;%,%-=,;-%,,0 ,%!-%)*%-,=*++60B4;I ?!-77%%%%&gt;$%%&gt;=$% %$%;30%-%=%!%,,$%-4 7-$77-=%,%4&gt;1%,% =%$ %20 %; 3: %17774%33,920%- 47%!4-;37174,3-$!7% 720 %- % , % ,,</w:t>
      </w:r>
    </w:p>
    <w:p>
      <w:r>
        <w:t>./++'.*++( #(.*+# %!&gt;--$9-E%%40%-$ %,%30? %:7-4I # 4-77-%4I = % ,7, - E ! %!0"&amp;%,%%-7% )+0*0 ?7%A%,,%!E&amp;)+4 H%=B790!-,,-%,B&gt;47 ,%$%3;!-E,7%%: ;!4%0%!$!:%!,,7, 1!7%E,%7&amp; 7;4%,-,,E*$H790 ,;,$ ,, ! , ; 7% ,-0,,%!&gt;,"$!&amp;47%:%!,7-: ;1%33-%!-$%$3;2 :4%,30%&amp; ,= , ,; 7&amp; 0 )'0 ))94*++($@%"3,-!7-%4 77&amp; :=-%5+S</w:t>
      </w:r>
    </w:p>
    <w:p>
      <w:r>
        <w:t>./++'.*++( #8.*+# %7 94 *++( % 4- %7-0 B4 ; 7 5H05 -- 77, %:;-;!=%-73-$-7%,&amp;E-4B0 77%)*3-4*++(B4;!-?4%V=, 47%% 4 0 */0 )'4*++($-%773-=%:-%!4%-$ 3%-,7%44%-%)5!)H83044 %!4%-E5+S17B%-%%*HS2%)(!)((30 *50 79%%-%*/4*++($!9-%,%%7 ;%:-%!4%--%+S0 *H0 *H4*++($!-3,-!;%B)9*++(-7 73&gt;-%-7;! 7 -4 % - % !&gt;7 ; ,%!&gt;70 /50 )H4,=*++($%--L%!%4!&gt;70 /H0 *64,=*++($!,-77-;77-,0 $ "! )0 :4D:9%12--,%3--$%B ) F *++/$ = % 3,-, E !0 H6 0 ) 0 ,%,73%7-%%!#4%-$%7- )6 %-,= *++H0 # $ ,,$ 7 33 % ,7 7-%%!7777-%%7-410H(-)2$ -=-E!%%130,:% 3-%-%5,*++H$ *++H$70*8''20!06'0)$% 4$7-4;%-%33&gt;743 %, !=9 %! %4 = % % % !33;%%-0 =2!7B$!,,;-E!-79%%-%% */4*++($;--3,-7%-%)/9*++($; !-9-%,%4 =%-5F*++(0 2 9-%3,%-7-47$%4!-,7-$ -;4=10H620 50 !=9%:7%%E%!#4%-0 H0 -7- 7- % 4 7$ 7$ % D7% % D-E,7%73%,%D4-4;7 =, L &gt;:- % $ 7 - %D E - 7 :-%74%D73 %D%,%D4-10620-7-7-%: %,%D,=%D7%7=-%:%D- , := 10 ( 20 -7- 4%-D7-%:7;7-,-7,% :%-1080)20 60 27!-4:$)94*++5$%4%*),*++/ ,%315B,-42%!0*80)4IY)0 !- % E ! 4% E 5+ S ,0 - %!4%-I5+S,;$H+S ,%,$6+S,#;$(+S,B0Z0 "3%%73%,%3%*),*++/$ B7U%!&gt;%!4%--:7-E 66*./S %!L 4-$ 7B !- 4: % 4 %7-:$E;$E,,E$!N:%H+ 0 B7U%!4%-3-E(+ S 3 !=9 %! -4 % %- %! %B !- 4: % 4%70 =2 " !0 *' 0 ) $ % E % !0 *8 7% 7AE%E7%;!-7-7-% : %= % 5+ S , 10 2 E 7 % ; 7--$ ,&amp;$ 7- % 4 % 5+ S , 7% - 7=10=20 D&gt; %D 7- % : %= 10 *' 0 ) 0 2 % L %, ; D E - :, =- , -4=;D33$4,=$%=,7- % : % D- % , 33,, :4 7 93 D %D 10 *' % B:, !#4%- % )( 94 )'6) # 20:,=7L%--,,4, =-,;B,-4-%,B;D 77-4;7;, U !4- ; 7 =, L &gt;:- % 7B , ,%-%7$, ,;7= ,%%&gt;43!4!$%33- 7,%&gt;%!4%-1,- %-;$;!-% ;L%1""2%!333-%-%;1</w:t>
      </w:r>
    </w:p>
    <w:p>
      <w:r>
        <w:t>)*6(6%0/=.==20,%;% ; %4 L -%$ %-7% % !,= % 7 73 % 7 1, - %!72-%!-4%,%74%!77-0 %-%:=,&gt;,,%*HS;7,% ,7 % %33- --, ; 74 3 4 %! 4- 4130 )*6(8%0H20 4 % 7 4% %-, -= %:- % 4,=7-7%-;!334,7-,, %-, - = - 1 )*' **5 %0 50/0) -3-20%L-4-%,BB;7==;! 4$B::--$%-3-%;!-= 4!E-$,7%!-4%4 9;!,,%7-%%-0!-%!4 7,3;!-%7$44%4%-$% , 7=- % : ; ;! , 4 ; 7, %!= 4 ,% 1 )*H )H( %0 H.== L -2O 4 3 % E !&amp; -3- ;! % !,= % %;!-$4%-$7 - %! -,- % ,B %= 130 *++* )58(O )''*70'6%0520 80 2;74$9:%3%%-$ 3%7%$3;$3%!L-=%,B -3=$77,,74,==$!#E#%;7- %:-%4,=7-7%-033%7;!37L %--,,, ; 777==1 )*6/6+%0H=$)*H)'H%0* -3-O30 )/+/*5%0/0*/0/20!&gt;##7$%</w:t>
      </w:r>
    </w:p>
    <w:p>
      <w:r>
        <w:t>./++'.*++( #)/.*+# %$77;!%,9:%4 $%%$34%!-1 )*6/**%0H20 " 77 % = 77- % 74$ 7, 4= 7-%9%%%%,%13006) 02$9:!7-7%B:3,$,%&gt;,% ,B=94,&amp;%74$;;!74$7 %-%%,E%77,%79:,4= % :&gt;0 % 77 ,-%&gt; %$ 9: 7 ,73!=9%!-%3-$;773% % &gt;, ,7$ ;! 7 -:, %- 7 &gt;7,-$;!---=7%%1,B2$; %7%3-,-%3;% !&gt;7 = ,4-0 " , 77 % = 77- % 74$ = 3-%- % 7- % : %;,B%!77-&amp;7%!&gt;7 %77,-%&gt;1 )*H/H*%0/20 =2 ;$ % % 7-% %,4$ &gt;7 3- E ,-% %-7% -= 7 7- $ = %!=4 773% %!4: ,7B$ ;! 7 %%$;!&gt;7=E%-4$9: -:,7;!%7,%% %=#3%-1 )*H/H/%0/=.==20 29:7%747=&gt;77&gt;7-= 7 ,-% % :,7 ; &gt;# = E % -4$;-,,4-$; 47%%;!%7,% ,=#3%-0,73;,-%--E !777%47,7%%%!=94- %77-%7U7-4E!-:%%!-0! ;!7-%7B;%9%!,7- %! 77- 74 L %-- ,, =94, 3%-0 %- !,7 3-- &gt; 77 ,-%&gt; % % % $&amp;3%7%&gt;:-4B;E!,7-% !&gt;7 1 )*H /H/ %0 /=.$ 7=- % )/ , *+++$ H'*.''$%0=.20 %29:!-777,3,7-3%%! &gt;7,-%9%$N 7-7--,%,</w:t>
      </w:r>
    </w:p>
    <w:p>
      <w:r>
        <w:t>./++'.*++( #)5.*+# 7-E%7%93%!-7 ,-%&gt;%!-%3%-0"97%$7 %!-%!&gt;79%3;#%%$ ;! &gt;7 %- 7 = 3, % ,B40$;%!7--,%7 7 E , -, % 7 % %-% % !&gt;7$ 7 &gt;$ $ 7- %4: % %%79:$=$,7-, 3,%!4&gt;7,-%1 )*H/H*%0/=. -3-20 2;77-=7,-%$9:7 % ,7 % 3 ;$ !&gt;7-$ ,-% :--,$%%$E7%777% %3;!E%1 )*H/H)%0/=.==20 32"!%,9:$3%77-% 74374:&gt;;%47-%%!33$ 4;37-%:-%4,=7-7%- ;%!,7=77,%377-$ 73 %!%, %! 74 177- 7- % 74O K"$ [:43 %!E-7&amp; 7$77%!=%7-%!%:-,%! &gt;7 17&amp; 7 7 = 337E4%-0$&gt;7-,7 ;=,3,%&gt;3374L,- 733%4-=,&gt;:=0B&gt;:=% --:%7%47-%3%-,-;$ 7 - $ % 7 7= % 3 33%4-0$33$!-%77% -74%0;%4</w:t>
      </w:r>
    </w:p>
    <w:p>
      <w:r>
        <w:t>./++'.*++( #)H.*+# &gt;7 - % L %-% 3$,77:,%7%47&amp; B: % ! 1,L, 4 %33- &amp;7 % ,2$%-7%!%7-4%7-1 )/+ /H* %0 *0*0/20 B ,3 ,7B: ,-%$ , %, !&gt;:=- %! 33 % 4- 1`#"$ 7!%,1 - %! 4- - %! &gt;:- % &amp;,7A, %! ,==$ $ B: %$ E !=%!E-4%E%7%!0 ,=%4:-3:%%%%-</w:t>
      </w:r>
    </w:p>
    <w:p>
      <w:r>
        <w:t>,7, =4-$ !-: %! % %</w:t>
      </w:r>
    </w:p>
    <w:p>
      <w:r>
        <w:t>-; %, 4:$ != % %,% % $ :% %4: 3, 3 7 7 % !,B$3;%7B%-,4=!&gt;7$ ;!-:%% %-; ,, E - = ,3, %&gt;0 # 93$ ;! !: %!77- B 4% %! 3=,&amp;:$%!77;7:77%-477-797% ,B % = ,3, %&gt; 1 )/*6HO % )( 9*++6$*'(.+H203=,&amp;:--77B,,- &amp;%,%&gt;,3,71 %*+4*++6$ 8+H.+520</w:t>
      </w:r>
    </w:p>
    <w:p>
      <w:r>
        <w:t>./++'.*++( #)6.*+# &gt;$ 77 ; % B 4%%=,3,%&gt; 7!=%,=%-7&amp; %! ,=%- 7&amp; $%;!3!=9%!%: -7- 1 )/+ /H8 %0/0/0) 32$ 3 E 7- B % -4-- 7= % %: %! = 1L 0 % *+4 *++6$ 8+H.+5$ %0H0*0)20 -:, %-- ;! 7- E , 3 7 ,;1,, %)*9*++6$ /)(.+H20 2 !- 7 7 ;;4-- 7= % !7 % ,-: %! 3 % % 3 7A 77M73%-%,%1 %*+,*++6$ 655.+520-L%,;!-!74%, 7&amp; &amp;; 7 %!%-7 1 % 5 3-4 *++6$ H8+.+52$ ; 7 % , 7= %!,- &amp;,7,: %!&gt;-- 1 % 8 9 *++5$ /8+.+/2$ ; !-7% %-73 ,&amp; -, ,7B 1 % )( 9 *++6$ *'(.+H2$ ;! --, 7&amp; 1 % */ 9 *++5$ *(*.+/2 ; !- %</w:t>
      </w:r>
    </w:p>
    <w:p>
      <w:r>
        <w:t>./++'.*++( #)(.*+# !-7=%!,-:NE=%43,E !%!,%-71 %)+4,=*++H$ 6/8.+52$;!-7&amp; 43, 7: 1 % ** 3-4 *++6$ H+6.+52$ ;! =--3 %! 4 3,-7$U%,% 1 %53-4*++6$ H8+.+52$;!4-$7=7%,7E,, :%- - %!, ; 4 4 &gt;; % 4 1 %*'4,=*++H$66H.+52$;!%=-7 3,1 %)6F*++H$H/'.+52$;!4%% , ;! % -: 4 7 $ %!&gt;%4-7412%17,%21 %89 *++H$/6).+520 ))0 !7B$ $ $ $ %!7-%4%; "!,-E5+S%4-%7-04%4,-%&gt; %$ 4 %!% &gt;7 7&amp; 70</w:t>
      </w:r>
    </w:p>
    <w:p>
      <w:r>
        <w:t>./++'.*++( #)8.*+#</w:t>
      </w:r>
    </w:p>
    <w:p>
      <w:r>
        <w:t>! #$ 0 )$ !(') #) "$ '!#$ #)$</w:t>
      </w:r>
    </w:p>
    <w:p>
      <w:r>
        <w:t>. 12 +</w:t>
      </w:r>
    </w:p>
    <w:p>
      <w:r>
        <w:t>)0 -4=O . 12</w:t>
      </w:r>
    </w:p>
    <w:p>
      <w:r>
        <w:t>*0 %&gt;7,-%030;, %!&gt;74I 0 %%%%0 =0 " - 7% :, 7B % ,-% &amp; - 00 0 &gt;,00 %0 =77%---7%&gt;;4I 0 !,B%--%c 30 7&amp; ##%:%=,3,%&gt;%3=,&amp;:c</w:t>
      </w:r>
    </w:p>
    <w:p>
      <w:r>
        <w:t>"I</w:t>
      </w:r>
    </w:p>
    <w:p>
      <w:r>
        <w:t>./++'.*++( #)'.*+#</w:t>
      </w:r>
    </w:p>
    <w:p>
      <w:r>
        <w:t>&gt;## ,=%- 7&amp; $ 3 %! ,=%- 7&amp; ##%337 ## 7 ,%3 !-% 7 -$ -,%=c # 0 =# 7 %!-: % %-)+%2$- ## B:%!c # ,%- :%0;!,T4 4-7,%--:,%%4c # %! ,$ 0 %7## % ; , %7&amp; 3 %!&gt;4-4c 90 ,7%4%:$!-7#&gt;4-4c "$;c;&gt;c7;%c;47;E !&gt;:=-%7%!4-4c R0 4 % %$ 4 -7 &gt; ; ,- # -- %; E % % %- % 7 !33 % !# 4%-$)/9*++(c"$7;;-7; 4c"$7;c 0 ,%-%773#4:=c ,0 =4 :: 9% 77 % -47&amp; 7;DED333-%- %7:33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