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ATAS/1383/2012 vom 19. November 2012</w:t>
      </w:r>
    </w:p>
    <w:p>
      <w:r>
        <w:t>GE Cour de justice, 2012-11-19, FR</w:t>
      </w:r>
    </w:p>
    <w:p>
      <w:r>
        <w:rPr>
          <w:b/>
        </w:rPr>
        <w:t xml:space="preserve">Quelle: </w:t>
      </w:r>
      <w:r>
        <w:t>https://mcp.opencaselaw.ch/entscheid/ge_gerichte_ATAS_1383_2012</w:t>
      </w:r>
    </w:p>
    <w:p>
      <w:r>
        <w:t>FR: GE_GERICHTE ATAS/1383/2012 du 19 novembre 2012</w:t>
      </w:r>
    </w:p>
    <w:p>
      <w:r>
        <w:t>IT: GE_GERICHTE ATAS/1383/2012 del 19 novembre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t>A/2906/2012 - 4/5 -</w:t>
      </w:r>
    </w:p>
    <w:p>
      <w:r>
        <w:rPr>
          <w:b/>
        </w:rPr>
        <w:t>E. 3</w:t>
      </w:r>
    </w:p>
    <w:p>
      <w:r>
        <w:t>En l’espèce, le juge de première instance a ordonné le partage par moitié des avoirs de prévoyance des demandeurs. Les dates pertinentes sont, d’une part, celle du mariage, le 28 mars 2008, d’autre part le 15 septembre 2012, date à laquelle le jugement de divorce est devenu exécutoire. Selon les documents produits, la prestation acquise pendant le mariage par M. B__________ est de 412 fr. 95 (auprès de la CIEPP) tandis que celle acquise par Mme B__________ est de 3'069 fr. 50 (auprès de la FONDATION DE LIBRE PASSAGE DE LA BCGE), les intérêts ayant déjà été calculés par les institutions de prévoyance défenderesses. Ainsi Mme B__________ doit à son ex- époux le montant de 1'534 fr. 75 (3'069 fr. 50 : 2) et celui-ci lui doit le montant de 206 fr. 45 (412 fr. 95 : 2), de sorte que c’est Mme B__________ qui doit à M. B__________ le montant de 1'328 fr. 30. Le demandeur souhaite renoncer au versement du montant précité. Cependant, la Cour de céans est liée par le dispositif du jugement du Tribunal de première instance de sorte que le versement sera ordonné, étant précisé qu'il doit l'être auprès de l'institution de prévoyance du demandeur.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A/2906/2012 - 5/5 -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