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ATAS/1378/2009 vom 13. Dezember 2007</w:t>
      </w:r>
    </w:p>
    <w:p>
      <w:r>
        <w:t>GE Cour de justice, 2007-12-13, FR</w:t>
      </w:r>
    </w:p>
    <w:p>
      <w:r>
        <w:rPr>
          <w:b/>
        </w:rPr>
        <w:t xml:space="preserve">Quelle: </w:t>
      </w:r>
      <w:r>
        <w:t>https://mcp.opencaselaw.ch/entscheid/ge_gerichte_ATAS_1378_2009</w:t>
      </w:r>
    </w:p>
    <w:p>
      <w:r>
        <w:t>FR: GE_GERICHTE ATAS/1378/2009 du 13 décembre 2007</w:t>
      </w:r>
    </w:p>
    <w:p>
      <w:r>
        <w:t>IT: GE_GERICHTE ATAS/1378/2009 del 13 dicembre 2007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w:t>
      </w:r>
    </w:p>
    <w:p>
      <w:r>
        <w:t>A/1428/2008 4/8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donné acte aux parties de ce qu'elles étaient d'accord avec le partage par moitié des avoirs de prévoyance professionnelle acquis par chacun des époux durant le mariage. Les dates pertinentes sont, d’une part, celle du mariage, le 24 juin 1994, d’autre part le 15 avril 2008, date à laquelle le jugement de divorce est devenu exécutoire.</w:t>
      </w:r>
    </w:p>
    <w:p>
      <w:r>
        <w:rPr>
          <w:b/>
        </w:rPr>
        <w:t>E. 4</w:t>
      </w:r>
    </w:p>
    <w:p>
      <w:r>
        <w:t>Le partage de la prestation de sortie n'est plus possible lorsqu’un cas de prévoyance (invalidité, décès, vieillesse) est survenu pour la personne assurée avant le divorce : conformément à l’art. 122 al. 1 CC, aucun cas de prévoyance ne doit être survenu pour l’un ou l’autre des conjoints. Le législateur a exclu le partage des avoirs de prévoyance lorsqu'un cas de prévoyance est survenu, essentiellement pour des motifs pratiques. Par la survenance d'un cas de prévoyance au sens de la disposition précitée, il faut entendre la naissance d'un droit concret à des prestations de la prévoyance professionnelle, qui rend impossible le partage des avoirs de prévoyance sur la base des prestations servies (dans ce sens, KIESER, Ehescheidung und Eintritt des Vorsorgefalles der beruflichen Vorsorge - Hinweise für die Praxis, PJA 2001 p. 155).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(Thomas SUTTER/Dieter FREIBURGHAUS, Kommentar zum neuen Scheidungsrecht, ad art. 124 n° 1 et 3; ad art. 122/141-142 n° 13 ss). En revanche, la survenance effective d'un cas de prévoyance rend le partage des avoirs de prévoyance impossible, si minimes soient les prestations versées ou les avoirs à leur base. Dans cette hypothèse, il appartient alors au juge du divorce de fixer le montant de l'indemnité équitable en tenant compte de cet élément (Thomas SUTTER/Dieter</w:t>
      </w:r>
    </w:p>
    <w:p>
      <w:r>
        <w:t>A/1428/2008 5/8 FREIBURGHAUS, op. cit., ad art. 124, n° 3 ; ATFA du 30 janvier 2004, cause B 19/03). En vertu du système des art. 122ss CC, les règles applicables sont différentes selon que le cas de prévoyance est survenu ou non. Un problème concret se pose lorsqu’un cas de prévoyance survient ou risque de survenir en cours de procédure. Cette situation peut se produire tant devant le juge du divorce que devant le juge des assurances. Comme il est fréquent que le cas d’invalidité soit admis avec effet rétroactif, il est également possible que le partage des prestations de sortie entre en force à l’égard de l’institution de prévoyance et qu’ultérieurement, l’institution de prévoyance admette que le cas de prévoyance est survenu avant l’entrée en force. La loi ne contient aucune disposition réglant expressément ces situations. (J-A. SCHNEIDER / C. BRUCHEZ « La prévoyance professionnelle et le divorce » in Le nouveau droit du divorce, p. 255). Nonobstant les difficultés énoncées ci-dessus, la loi prévoit clairement l’impossibilité de partager les avoirs LPP dans le cas uniquement de la survenance effective du cas de prévoyance.</w:t>
      </w:r>
    </w:p>
    <w:p>
      <w:r>
        <w:rPr>
          <w:b/>
        </w:rPr>
        <w:t>E. 5</w:t>
      </w:r>
    </w:p>
    <w:p>
      <w:r>
        <w:t>En matière de prévoyance professionnelle obligatoire, il existe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Dans son commentaire de l'art. 24 al. 1 du projet de LPP, qui correspond à l'art. 26 al. 1 LPP, le Conseil fédéral a indiqué que cette réglementation a pour but de coordonner le début du droit aux prestations de la prévoyance professionnelle et le début du droit à la rente de l'assurance-invalidité. De plus, selon le Tribunal fédéral des assurances, il y a lieu d'interpréter l'art. 26 al. 1 LPP en ce sens que le renvoi aux « dispositions de la loi fédérale du 19 juin 1959 sur l'assurance-invalidité (art. 29 LAI) » applicables par analogie pour fixer la naissance du droit à la rente de la prévoyance professionnelle vise uniquement l'art. 29 LAI, à l'exclusion de l'art. 48 al. 2 LAI (ATFA non publié du 2 février 2006, B 124/04, consid. 4.4.2). Selon la doctrine relative à l'art. 122 CC qui s'applique par analogie à l'art. 124 CC, concernant la survenance du cas de prévoyance "invalidité", il y a deux moments à prendre en considération : celui de la naissance de l'incapacité de travail qui conduit en dernier lieu à l'invalidité et à la rente (théorie de la cause) et celui lors duquel, pour la première fois, un droit à une rente peut être accordé (théorie de l'entrée). La théorie de la cause s'applique à la détermination de l'institution de prévoyance tenue à prestations (art. 23 LPP) et au droit à la prestation de sortie (art. 2 al. 1, art. 3 al. 2 LFLP). Quant au cas de prévoyance ressortant des art. 122 ss CC, on conçoit plus aisément de déterminer le moment de la survenance du risque "invalidité" selon la théorie de l'entrée. Outre des réflexions de praticabilité, parle particulièrement dans</w:t>
      </w:r>
    </w:p>
    <w:p>
      <w:r>
        <w:t>A/1428/2008 6/8 ce sens la possibilité de rachat prévue par l'art. 22c LFLP lors du partage des prestations de sortie dans le cadre d'un divorce. La disposition de l'art. 3 al. 2 LFLP se basant sur la théorie de la cause (restitution de la prestation de sortie) ne revêt dès lors qu'une signification minime (KIESER, Ehescheidung und Eintritt des Vorsorgefalles der beruflichen Vorsorge- Hinweise für die Praxis, PJA 2001 p. 157). En définitive, tant la jurisprudence qui parle de naissance d'un droit concret à des prestations de la prévoyance professionnelle que la doctrine qui se réfère à la théorie de l'entrée sont unanimes pour admettre que la survenance du cas de prévoyance au sens des art. 122 ss CC existe dès que l'assuré reçoit concrètement une rente de l'assurance-invalidité. Par survenance d'un cas de prévoyance au sens de l'art. 122 al. 1 CC, la jurisprudence entend la naissance d'un droit concret à des prestations de la prévoyance professionnelle, qui rend impossible le partage des avoirs de prévoyance à la base des prestations servies (RSAS 2004 p. 572; Kieser, Ehescheidung und Eintritt des Vorsorgefalles der beruflichen Vorsorge - Hinweise für die Praxis, PJA 2001 p. 155). Selon les art. 23 et 24 al. 1 LPP (dans leur teneur en vigueur jusqu'au 31 décembre 2004), ont droit à des prestations d'invalidité les personnes qui sont invalides à raison de 50 pour cent au moins au sens de l'AI, et qui étaient assurées lorsqu'est survenue l'incapacité de travail dont la cause est à l'origine de l'invalidité. L'assuré a droit à une rente entière d'invalidité s'il est invalide à raison des deux tiers au moins, au sens de l'AI, et à une demi rente s'il est invalide à raison de 50 pour cent au moins. Conformément à l'art. 26 al. 1 LPP, les dispositions de la loi fédérale du 19 juin 1959 sur l'assurance-invalidité (art. 29 LAI) s'appliquent par analogie à la naissance du droit aux prestations d'invalidité. Dès lors, le droit à une rente d'invalidité de la prévoyance professionnelle obligatoire prend naissance au même moment que le droit à la rente de l'assurance-invalidité fédérale (ATF 123 V 269 consid. 2a p. 271). Celui-ci est établi par la décision formelle des organes compétents de l'assurance-invalidité et a force contraignante pour l'institution de prévoyance; seule une décision de l'AI entrée en force permet de déterminer avec suffisamment de précision la survenance du cas d'assurance selon la prévoyance professionnelle obligatoire et, partant du cas de prévoyance (RSAS 2006 p. 141 et 368). Demeurent réservés les cas où l'institution de prévoyance contesterait une décision de l'AI rendue à l'issue d'une procédure à laquelle elle n'aurait pas été associée (ATF 129 V 73) et où la décision apparaîtrait manifestement erronée (ATF 126 V 308 consid. 1 p. 310).</w:t>
      </w:r>
    </w:p>
    <w:p>
      <w:r>
        <w:t>A/1428/2008 7/8</w:t>
      </w:r>
    </w:p>
    <w:p>
      <w:r>
        <w:rPr>
          <w:b/>
        </w:rPr>
        <w:t>E. 6</w:t>
      </w:r>
    </w:p>
    <w:p>
      <w:r>
        <w:t>En l'occurrence, une demande de rente d'invalidité a été déposée par la demanderesse le 21 avril 2008 mais aucune décision n'a été rendue à ce jour, de sorte qu'il y a lieu de constater que le partage tel qu'arrêté par le jugement du Tribunal de première instance du 13 décembre 2007 peut être exécuté.</w:t>
      </w:r>
    </w:p>
    <w:p>
      <w:r>
        <w:rPr>
          <w:b/>
        </w:rPr>
        <w:t>E. 7</w:t>
      </w:r>
    </w:p>
    <w:p>
      <w:r>
        <w:t>Selon les documents produits, la prestation acquise pendant le mariage par le demandeur est de 67'909 fr. 05, tandis que celle acquise par la demanderesse est de 42'803 fr 45 (48'909 fr. 25 - 6'105 fr. 80), les intérêts ayant déjà été calculés par les institutions de prévoyance défenderesses. Ainsi le demandeur doit à son ex- épouse le montant de 33'954 fr. 50 (67'909 fr. 05 : 2) et celle-ci lui doit le montant de 21'401 fr. 70 (42'803 fr. 45 : 2), de sorte que c’est le demandeur qui doit à son ex-épouse le montant de 12'552 fr. 80 (33'954 fr. 50 - 21'401 fr. 70).</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5. Aucun émolument ne sera perçu, la procédure étant gratuite (art. 73 al. 2 LPP et 89H al. 1 de la loi sur la procédure administrative du 12 septembre 1985).</w:t>
      </w:r>
    </w:p>
    <w:p>
      <w:r>
        <w:t>A/1428/2008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