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ATAS/1377/2007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https://mcp.opencaselaw.ch/entscheid/ge_gerichte_ATAS_1377_2007</w:t>
      </w:r>
    </w:p>
    <w:p>
      <w:r>
        <w:t>FR: GE_GERICHTE ATAS/1377/2007 du 29 novembre 2007</w:t>
      </w:r>
    </w:p>
    <w:p>
      <w:r>
        <w:t>IT: GE_GERICHTE ATAS/1377/2007 del 29 novembre 2007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 xml:space="preserve">%$B&amp;!!"60%$ ; 05517 , "" &lt; = # ! % "# % 9 ="&lt;&amp;" 9;&lt;&amp;$!"#%&amp;! #!$; "$"$""$!!;G 9&lt;"%$!" &lt;&amp; %#" ;$$&gt; %&amp; "" % $" (!&gt; !G"" "7 037 </w:t>
        <w:tab/>
        <w:t>"B%&lt;$&lt;%!0553&amp;$#"$""! !"!&lt;!"%9$$$% ;9%" ;"""#"$&lt;"%!$;!""7 "$ &lt;#!,="=$!"&lt;=K ;"!# " " $&amp;$""%$!&gt;%!""&lt;#"!&lt;&lt;"#"$ "!H"EB&amp;"9"%#"%$;"$%% &gt;S $!#" ;! % %&gt;&gt;"$ B " %" %L =&lt;%"7+!!" $%H"$&lt;&amp;$ &gt;&gt;" %&amp; ,% ;""&gt; =&lt; ?A 99#$ %&amp; ";9 !"""&lt;&amp;#"!$"$!$!%%&gt;","$"$ &amp;"%&amp;";"&lt;"%;G#""=$!7</w:t>
      </w:r>
    </w:p>
    <w:p>
      <w:r>
        <w:t xml:space="preserve">234-420554 (66204( $ !" "G $#$ &lt;" ,% ; H"" &lt;&amp; $"%&amp;$""9;%!""!"!$#"";" $"%"=, &lt;!"F"$$&lt;&lt; F &lt;&lt; ?!G@/A7 0/7 # $% $"; 36 H# 0554 &gt;" &lt;&lt;&amp;!"$""%"#"""$! " $"" % "; %L "&gt; " % &amp;$!% %$!&gt; , &lt; &amp; !97 !$$ &lt; "" !"$ &amp;$"" ! %"!&lt;#"%&amp;%#%65 0551&lt;&amp;$""!$#;&lt;% !&gt;" $=7 !%"" $ &lt;"""%&amp;$ !" !J %" ! """ % # '" "G#%"%&amp;?!G@-A7 017 %658"0554&gt;" &lt;&lt; !!"%!""&gt;&gt;" "%&amp;"; "&gt; %L $9 "%&amp;";%$!&gt;$"$!%$#G%&amp; %$$ %&amp; ";9 =&lt; %&amp; !%,"=$ 1(+6 %&amp; !%,, ;"$ 1(+6 % #"9 " % =" B $!$""7 &gt; $&amp;&lt;%"="% &amp;$"" %"$%!""&amp;#"9G$#$E&amp;$""%$!&gt;$"""H !=9"""%$H" "%"" " $% "L ,% ;=&lt;#"$"$B% ;!L;$ ,% ;""&gt; =&lt; &gt;" B $!$"" #" $"$ %$ !$ " % % &gt;L , !" "&lt; !$H$7 "L" $%9;$ &amp;!&lt;&amp;$"!; %&amp;"!%,9!&gt;%&amp;L"#"$!&gt; ?!G-/A7 047 </w:t>
        <w:tab/>
        <w:t>" B 9$&lt;!""#"%8F" =!"$!";%$!&gt; H"&lt;%#"L! $% 9 " &gt;S % %$ % !9 B &amp;" $"" % "#"9B% "%"""%%&gt; 7 +&amp;, H"" % ! % ;=" =&lt; $#G "#"&amp;% ""%" 9$%&gt;&gt;"%$;! "=, &lt;%H"%&amp;!$"#9!9&gt;!,% % ;9 9T % 9 "; % $ % "# " % $ $%"7 $% &lt;&amp; $"" %&gt;&gt; %&amp; 9 &lt;&lt; "#"$ !=,&lt; %!"$ &lt; &lt; " "=$! &gt; 9"# !!&lt;$?!G-1A7 0.7 %$!!"%05";0554&amp;&gt; $%$% &gt;%!""7</w:t>
      </w:r>
    </w:p>
    <w:p>
      <w:r>
        <w:t>234-420554 (60204( +&amp;9" % %" $#" B " &amp; " $ &lt; &amp;$"" %$!&gt; ,#,% "&lt;%"$"""""&amp;$"""! ;%"$!,="&lt;%&amp;"$"%&amp;%$&gt;&gt; " !"" ! % "" &lt;&amp; &gt;&gt;" % #"$ # % " % " % $"$9 ! % "# &amp;$"" ! L9; % !"7 &amp; &amp;" $&gt;$$ B H!% &lt; $"" %$!&gt; """ % &gt;"" $"# %&amp; !9 " % "; "&gt; %L&lt;"&gt;&amp;;H"%&amp;%9"$!$7 %$$&lt;""G%" ! "%&amp;!!$ "G#%"%"; "&gt; %L&amp;$""! ! !&lt;#!,="&lt;#"%%$;"7 +&amp;9"%%" "!&gt;&amp;&amp;"$&gt;$$B&amp;#% +&lt; %$%!"""!!!!$ %&amp;$""%$!&gt;%"&gt;&gt;&amp;$%"+" $&lt;&amp;%!$#; &lt;%&amp;$#" !&gt;" $=7 &amp; H"$ &lt;&amp; #= % ! " " %$ % %$"" "#$%&amp;$7 0@7 % 03 # ; 0554 &amp;$ "H"$ " "" %$7 " B &amp;" %&amp; " %&amp;#%"$ " B % !&gt;% "7 """%%9$%&amp;#%"$&lt;&amp;"#$&amp; "&gt;&lt;&amp;"&gt;%$&amp;%$&lt;&amp;#$!"$%"#"G% "#"$%!"$&lt;" &gt;" ""B"# $%L $ 7 9 &lt; %! % $ $% """ """$ %&amp; !"$ % "# "" % "" ",! %&amp;"#"$"&lt; F L!"%"&gt;"$""%&amp;!"$%"# % "#"$ %!"$ % &lt;" = ! H &lt; !% B !"$%15O7 "&gt;"#&lt;%"! """%'""G #%""; "&gt; %L%"&gt;&gt;"$7" $9%G9&gt;&gt;%%"%&amp;&gt;&gt;"!=&lt; $ %; &lt; " $"$ ! =!"" B &lt; % "7 H" &lt;&amp; , ;%"$ !,="&lt; &gt; %&amp; $"" %$!&gt; $#G &lt; !% " # F &amp;99#"D 9 &lt; "" "!,="&lt;&amp;!!!"$%&amp; $" 9$#$9% %L(=" 7"" &lt;!"%&amp;"$9""$#%"D &gt;" &lt;&lt;#$9% "&lt;" " G9 ! &lt; # " B %K(# =;% %"%&amp;9"=$!"B&gt;$=%=K%" !</w:t>
      </w:r>
    </w:p>
    <w:p>
      <w:r>
        <w:t>234-420554 (63204( " !7&gt;" &lt;&lt;&amp;S"!%!""%&amp;%" "&lt;&amp;$"$""%&amp;%B&amp;)!9$$&lt;9%9# """B" !( F 7 &amp;9"%#%&amp;#%B""9&lt;&amp;" R9$%13&lt;&amp;!"G &gt;S&lt;&amp;$"B!&lt;&amp;&lt;""$ =$%&amp; !%!&lt;&lt;&amp;#"%# ""G ""&lt;&amp;&gt;&gt;%!;G %""!G#9" "% "#"$"" !"%&amp;9"&lt;!&gt;!"!" %=K7"&lt;&amp;;"" "%01O%"F"!!&lt;$ %%#%&amp;#%7 " L % $%!"" &gt;" # &lt; #%"$ % "$&lt;&amp;="$ "!#!%"#"$ "#%!"$B$""%"$"&lt;&amp;"!F"B"" ""U#! !#"#"#"$"#7G#&lt;&amp;L!"%&lt;&lt; =" &amp;" ! "" " $; !&lt; '" % "9 $"" #&lt;&amp;$!G%""!F" B $%!""B""#7"&gt;"#&lt;&amp;""%" % %$ %&amp; !" &lt;&amp; " !&gt;" " !; % "# % "#"$%!"$"% F " !&lt;&amp;&amp;"!!"BF"$7+ "&amp;% "&lt;&amp;&amp;"!!;%!"&lt;&lt;&lt;"#"$ "# " #" % % " " &amp; %G &lt;&amp; " !;%&amp;L"#"$%!"$%"% "#" %&amp;%B$%!"7 0-7 -H#055.%+%# $%!G &lt;%!!"%" "$"$ 7 " $&lt;&amp;!"$%"#%"""#"$ F %!"$"""$ ! !" 9 " $% ;H"&gt; " &lt;&amp;$"""%"#%L!"%7</w:t>
        <w:tab/>
        <w:t>"B %&lt;$&lt;&amp;&amp;!!""$$ " $% #!"!!,="&lt;7 " %&amp; !!" %&amp;9"=$! $"; ! 63# ;0554&lt;&amp;$%!%" "%&amp;!"$%&amp;!!"9" "&gt;S"&gt; "&lt;&lt;&amp; " "#$ " !$" ! !" % &amp;"$9" % "" &gt;""%#7 357 #"$B!&amp;%$!%00H#055. H"%7</w:t>
      </w:r>
    </w:p>
    <w:p>
      <w:r>
        <w:t>234-420554 (6/204( 367 "%! ;%$%"%6/H055. 9$ &lt;&amp;" %9" % "; "&gt; %L " %&amp;$"" %$!&gt; &amp;H"" %9" = "9&lt; !$ % %&gt;&gt;$" !!" $%L7+";= "9&lt;";H"# " ";,#=99#"%&amp;$""!"%!""&lt; %$""!,=&lt;7 +&amp;9" %&amp;$#" !&gt; % $" $% %&lt;$ &lt; !"" &gt;" % &gt;&gt;" &lt; %$;=" #$"; %$;=$!&gt;7+%" "!"M"&amp;#"9% ""%&amp; $ 7 !" % # ! " !=,&lt; "" "#"$ % (% " L7F %"#"$$9G&gt;%"&lt;&amp;"%!" &gt;$&lt;""!;7 307 9 " "% !!$ &lt;&amp; " &amp;$ %! &gt; % &amp;$ 05517 + ! %9" " %&amp;$"" %$!&gt;7 &amp;$ " "" " %$!$$ ! "" $ &lt; " &gt; 7B!!&gt;"!"%&amp;%$%7+$""!,=&lt; "&gt;""""G%$!%"%"7+$""%$!&gt;&amp;H $"$ L &lt; , 9$ =9 " % "" "7 ! 9% $"&lt;"!F"""$$"$$"#$H&lt;&amp;&gt;&gt;"$B &lt; % " % 063 05547 "$"$ U# " % " $% #" &amp;! % !# &amp;"$9 % " !"$9$7&amp;!%"!%$7 9$ &lt; &gt; %"" % &amp;$ &gt;&gt; % "; !,=&lt; ?!"$ ;% " "; % !" "A " &lt;&amp;L&gt; !""&amp;$""!,=&lt;%!G7</w:t>
        <w:tab/>
        <w:t>"B &gt; '$ #" % $!% !9""B#B =9%!G% F &lt;7 "$ %&lt;$&lt;&amp;B&amp;$!&lt;VL!""$"$!"&lt;$"; %$!&gt; $"" % ! ! !!" "; "&gt; %L "$""%&gt;"=9$%!%"3B4! %"&lt;#&amp;$!G "B""$ &lt; "L!;G &gt; L&lt;"!!7+"$9 "!!%! %#9"% ,9%&gt;&gt;7 $%%&lt;$#%;$%%&amp;"(%$!" &amp;$ !"&lt;%!# ;05547%$ ;0554 +&amp;"B# 99#$""#! !7&amp;= &amp;"&lt;"B $$#" % &amp;99# B # # 055. %&amp;;% &gt; % "; % "" ! % ""7 %$ % " $!! % "</w:t>
      </w:r>
    </w:p>
    <w:p>
      <w:r>
        <w:t>234-420554 (61204( G&lt;!! G&gt; $%"!&amp;$7" "&lt;"%"B%G=!""B"7 " ; !" % !% !"" &lt; %" B =,!!"$ " &lt; $9 " 99#$ !=,KG 7 + %G &gt; "%&lt;&amp;$&amp;!%&amp;%$% $% " " &lt;&amp; !"$ % "# L9; % 15O !"$9$ " %$HB %&gt;&gt;B""%7 "$ " $ &lt; % ;H"&gt; % " % % $%!""";= F %"&lt;&amp;!";" B$" =$%"# 7" ! """ %" &amp;$%#"%%%""$7 337 $" % 1 H" 055. " !"$ % 7 &amp;" $&gt;"% F 7</w:t>
      </w:r>
    </w:p>
    <w:p>
      <w:r>
        <w:t>+ 67 &gt; $ "B&amp;"71476"7=70%9#I9" H%%00# ;6-/6?A ;"% '""&lt;%"""!$#B&amp;"714%&gt;$%$ !"9$$%%"%%4";0555?A "#BI(#%"$%6-H6-1-?A7+ !$" !H9%%I!G"$";7</w:t>
      </w:r>
    </w:p>
    <w:p>
      <w:r>
        <w:rPr>
          <w:b/>
        </w:rPr>
        <w:t>E. 07</w:t>
      </w:r>
    </w:p>
    <w:p>
      <w:r>
        <w:t>&amp;% "!" "&lt;#"'" %"B% %$%!""7 37 #B&amp;B=9!%% ""U# %$%!""&lt;!"" L%!"$7 /7 % I" $B#" %*76&amp;155((B""%%$!7 17 "$ "%&gt;055(B=9%&amp;7 47 &gt; !" % &lt;I !#" &gt; " !$" F" % %$ % 35 H %G "&gt;" !G % ; &gt;$%$ ?+=JK=&gt;&lt;4455/ A!#% "G%%" !;&gt; $ "L"7@0%&gt;$%$ ;&gt;$%$%6. H 0551 ? *AD $ % %" %&lt; "&gt; " ,%!#"!"9"%"% %"D%" F" %$ ; &gt;$%$ ! # !" ! # $"&lt; L %" % &amp;"7 /0 *7 !$" F" " !G ! % "#&lt;$ ,%!#%#"F"H"B&amp;#7</w:t>
      </w:r>
    </w:p>
    <w:p>
      <w:r>
        <w:t>9&gt;&gt;G</w:t>
      </w:r>
    </w:p>
    <w:p>
      <w:r>
        <w:t>**</w:t>
      </w:r>
    </w:p>
    <w:p>
      <w:r>
        <w:t>$%"E</w:t>
      </w:r>
    </w:p>
    <w:p>
      <w:r>
        <w:t>:+ : !&gt; %!$"F"""&gt;$L!"&lt;IBI&gt;&gt;&gt;$%$ %!9&gt;&gt;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