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ATAS/1374/2007 vom 29. November 2007</w:t>
      </w:r>
    </w:p>
    <w:p>
      <w:r>
        <w:t>GE Cour de justice, 2007-11-29, DE</w:t>
      </w:r>
    </w:p>
    <w:p>
      <w:r>
        <w:rPr>
          <w:b/>
        </w:rPr>
        <w:t xml:space="preserve">Quelle: </w:t>
      </w:r>
      <w:r>
        <w:t>https://mcp.opencaselaw.ch/entscheid/ge_gerichte_ATAS_1374_2007</w:t>
      </w:r>
    </w:p>
    <w:p>
      <w:r>
        <w:t>FR: GE_GERICHTE ATAS/1374/2007 du 29 novembre 2007</w:t>
      </w:r>
    </w:p>
    <w:p>
      <w:r>
        <w:t>IT: GE_GERICHTE ATAS/1374/2007 del 29 novembre 2007</w:t>
      </w:r>
    </w:p>
    <w:p>
      <w:pPr>
        <w:pStyle w:val="Heading2"/>
      </w:pPr>
      <w:r>
        <w:t>Volltext</w:t>
      </w:r>
    </w:p>
    <w:p>
      <w:r>
        <w:t>!"#$!$%%&amp; !'#&amp;(!$%%&amp;</w:t>
      </w:r>
    </w:p>
    <w:p>
      <w:r>
        <w:t>) *+) ) * ,- # $. /,- $%%&amp;</w:t>
      </w:r>
    </w:p>
    <w:p>
      <w:r>
        <w:t>!"#$"%%% &amp;$"'"!(!) !!"</w:t>
      </w:r>
    </w:p>
    <w:p>
      <w:r>
        <w:t>"! ** &amp;)) + % ! ,-. %"%$</w:t>
      </w:r>
    </w:p>
    <w:p>
      <w:r>
        <w:t>/012/233. +2/4.+ 0* 45 $ 4-04 6$$7% &amp; % 8 !$"!%" $!#% "%#%"$ !"%# $ $ !""% &amp;!+%#%%"$43$6!23317!&amp;!"%#9" % "(%$:$$!"%#0+)4$#"!(!%9; 4 ) !#%+ :% 6%"$! ! &amp; $:! "!6 ""%9 " $:$$!"%7 $!$ # (!% % 0+K !$%!%";0352 "" "!"! %6%"$!4-?-@!%"7%2330@ :("" " "%"%"!#"%%#B,B4-?3"2334 "B 4-.?"" " %:"%:(4-?K"" "7(4-?K"$ @&amp;M:H-5 ! !$%"%$%)"!"9 &amp;!$ !$"%"!#%+6!(%:% :$$ ($%%9 6:%#%":%%"!%"""9% !""!$ " B"!%""5%#6%!! #%"I"!#!</w:t>
      </w:r>
    </w:p>
    <w:p>
      <w:r>
        <w:t>/012/233. +H/4.+ &amp; !$:$$!"%7+:""&amp;%77% "! ! &amp; $6" N$O%"%" :65 !#%+6!(%:% &amp;B %9%" !"!6$:$$!"%7 !%+$":$"(!%%0+K 8"$!%" "%6&amp;%!!%"!!%K!%"% %"&amp;!$ &amp;, !! %" "" @7%"(!% $"" , "":%95)% 6%%"$!#% %"%%$"%"#%%6"!"!%"$"%"E@ !!I"#"%! !7%! %9&amp; %"%($6%%"$$"%" ! " 9&amp;% &amp;, #%" ! ! % "%5 ""!:%9$"%"!"%&amp;,#%"""%: ! %!!%""%!%%!$7%%"%"%#"!%!5!"% &amp;= $"%" !"!6$ ! (" !$" 9% !%" !$#%$ 7!%"5 &amp;, #%" ,"! (% D" "%" 7%6 &amp;6"% "%"%:"B!5 !$&amp;(!%!#% !%#"&amp;% "(%6%!%%""%7"% #%" I"!%% % %"$"!#%""5 &amp; %" # ,(%"!%9 B !" " 6!#$ ""% "!"!%77%% !=&amp;%%:!"%)%"&amp;!$!%" "5)%#!$"%"$95)$%(%B&amp; #% "8"" "%#!"" !=&amp;"%"%7%$"%"%"" #%" I"!9%7%$% ,(%"!%95&amp;,#%" &amp;""%"@ "$ ,(%"!%9 % %"" $:! "" @ &amp;%77% , "8 ! !%:"% ,(%"!%95 7% "$%)"9&amp;!$#%"$#%"! %"% B"!I "" 7B% 9 %% 9 %"% ""%9 !:$7B%+!""%"!" !"+@+7B5"D"$ 9 !"(!:#%"I"!%%"$@43F:%""9&amp;%7%" $#%"!#"!$ $"%"%77!# %:"5""%$9 %"$"!#%$"%"%%$23C""9#"$:=! % D%" 2330 ;" @ !"%! 9 (!% !#% $"%" # , ""%9 ))O .2.%B$&amp;%%%%!N%+ !=&gt;</w:t>
      </w:r>
    </w:p>
    <w:p>
      <w:r>
        <w:t>/012/233. +K/4.+ ))O !$B!G""%#%"$!"%#@" "!$B!G""%#%"$!"%#@" !"%!$"%75 $%!9&amp;!$ !"%"@&amp;&amp;"!"!%"$:!%7"% 9&amp;%!%"7%"+%!"$"" !%!!"$I+% &amp;""%"@"$&amp;$"%" !#5 ! #%! % !$ %" I"! %$!$ ! B!G" "%#%"$@ %" @" !"%! "%#" !$"!%! !" &amp;"%#%"$ !"%# ! ! !"@ !$ B"!#B$:! &amp;% !!%" %9" @ "!#B $:! % #%" &amp;B%! 9 7!%" &amp;!$ I %!" &amp;% &amp;$"%" ""%" "$5 ! !$ "!#%" $: % 7" "%! " %""% 7%%%" !7%%%9"M(&amp;$"%"%@ &amp;$:! 7" &amp;M: "%" !7% 7!"% % %"%" !$% %"%5) !"%99"%"""%"I"! "!($!6%""%"9&amp;&amp;"$# $D9&amp;"U &amp;%%"!"% !% $%% ! 9 ! ""! &amp;$#"%"$ 9&amp;!$!%"B!$"%#%"$!"%#&amp;%#%"$"$6"$% 7% 9 7! !6"%! ! (6%"" !%" ! % ""%: :!$ #!%6 !$ $!" ; * 420 403 %5244.4-H%516"!$7$!%"$L)4--. 5134 %5264--K 523-%54"!$7$!%"$ 7%#%" 9%""$%% !""&amp;#%" 6%&amp;%""%=!" !! 7%%=! !" " % 77%" ! #%#! #%" 75!!"6!""!=6%!$%!"$""7%"$"" $ 9&amp; &amp;6$ $!$ 9&amp; 6 "$ !%" "!#%$ @ " !"%LID"$ "!9&amp;!%" "9&amp;!#@03C 77%!%" !!!"!"%5""$!"%"$9"%# $:%"% % 9 "% "" 9 6$$7%%%! !""%7%%=!#!$"%"!&amp;%%%#"""""!S#! !$%!!!%""%%"7%%=!;!"5-52%!&amp;% % %%#% !"52?52L4!D#%!14$6! 2331&gt;!"5454!!$"%#&amp;!"54KL %4!D#%!233H&gt; !"5 2? 5 2 !!$"% # &amp;!"5 4K ;N!#%#%%"$+!##%#%%"$OB433 !#%#%%"$5 &amp; ="B&amp;%#%%"$40C%77%" !#!%!!%" @ !" &amp;!+%#%%"$5 &amp;" $:" ! ! &amp;!! !7% 7! &amp; !" % %% 7%B$ ! D!% ! !#!%!"!%"$""%%"% %"$:% 23C#%!; *42H443%526"!$7$! !)J+ [</w:t>
      </w:r>
    </w:p>
    <w:p>
      <w:r>
        <w:t>%7! !$"!!I"""%7%$B !"%%%9T@T77%7$$! !% !:!77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