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ATAS/1373/2007 vom 29. November 2007</w:t>
      </w:r>
    </w:p>
    <w:p>
      <w:r>
        <w:t>GE Cour de justice, 2007-11-29, DE</w:t>
      </w:r>
    </w:p>
    <w:p>
      <w:r>
        <w:rPr>
          <w:b/>
        </w:rPr>
        <w:t xml:space="preserve">Quelle: </w:t>
      </w:r>
      <w:r>
        <w:t>https://mcp.opencaselaw.ch/entscheid/ge_gerichte_ATAS_1373_2007</w:t>
      </w:r>
    </w:p>
    <w:p>
      <w:r>
        <w:t>FR: GE_GERICHTE ATAS/1373/2007 du 29 novembre 2007</w:t>
      </w:r>
    </w:p>
    <w:p>
      <w:r>
        <w:t>IT: GE_GERICHTE ATAS/1373/2007 del 29 novembre 2007</w:t>
      </w:r>
    </w:p>
    <w:p>
      <w:pPr>
        <w:pStyle w:val="Heading2"/>
      </w:pPr>
      <w:r>
        <w:t>Volltext</w:t>
      </w:r>
    </w:p>
    <w:p>
      <w:r>
        <w:t>!"#!"##$ !%&amp;$&amp;!"##$</w:t>
      </w:r>
    </w:p>
    <w:p>
      <w:r>
        <w:t>' ()' ' ( *+ &amp; ", -*+ "##$</w:t>
      </w:r>
    </w:p>
    <w:p>
      <w:r>
        <w:t>!"#$%#&amp; &amp;&amp; '%#(#"&amp;"")""</w:t>
      </w:r>
    </w:p>
    <w:p>
      <w:r>
        <w:t>" "#</w:t>
      </w:r>
    </w:p>
    <w:p>
      <w:r>
        <w:t>#" ** ' ) &amp; " + ,- &amp;#&amp;%</w:t>
      </w:r>
    </w:p>
    <w:p>
      <w:r>
        <w:t>./0./00- )/.1/) .( 12 % $3"1,40%! %#4&amp;/005 !"##&amp; !"6 '77&amp; # '")&amp;$&amp;&amp;#% 892&amp;&amp;:%$ &amp;"#"$&amp;% &amp;77!"6 ;1,,, /?7"2/&gt;2 #&amp;$%!"##&amp; !""@&amp;#"&amp;#!"'A% " &amp; $&amp;@ # 2 !"%&amp;%:####&amp;#%#&amp;#!"%# !&amp; &amp;"/00=2 /2 " ""&amp;" - $"&amp; /005 " !%&amp;&amp;# *B %&amp;@%%"#%&amp;#"&amp;##'"%3"&amp;6$# 7&amp;"% 2 #"" @% F2.29! " "&amp; 7&amp;&amp;2C!&amp;:%'$ &amp;"@@% G#1,,, !!"#&amp; &amp;77!&amp; &amp;77!" 7&amp; 92</w:t>
      </w:r>
    </w:p>
    <w:p>
      <w:r>
        <w:t>./0./00- )=.1/) ?2 %@# %#% $"% &amp;" !" 6)$"3 %#3&amp; !" J</w:t>
      </w:r>
    </w:p>
    <w:p>
      <w:r>
        <w:t>B "")&amp;#14 # 3"/0052" "#:'A%'"% %":!#'#&amp;$&amp;#%!" 7&amp; 2!!"&amp;$%F! &amp;@ %#"@##&amp;&amp;%"!&amp; $"#! #!" 36I!&amp;$"&amp;/005 '"%#&amp;&amp;!" &amp;##"# %@8!&amp;6=492 -2 "%&amp;&amp; /?$"&amp;/00&gt; K K 8FL&amp;A"&amp;F7$"&amp;F"@##I&amp;)!"6 9 &amp;#"$# :&amp;#% "! 3 !"%$#&amp; &amp; !" 7&amp; # # #"!"&amp; ##% '&amp;!#&amp;# '"% 8!&amp;655 92 42 :H# % &amp;: " %@ %#% &amp;&amp;@#% 14 &amp; /00&gt; !" &amp;#F 2 '"% &amp;&amp;:% $&amp;#7&amp;#&amp;7 "%&amp;$&amp;&amp; "%!##&amp; :' %#&amp;# &amp;# # : &amp; %#&amp;# !"%$ D$&amp;" /00?2 &amp;$&amp;&amp; "%!##&amp; !" 7&amp; $&amp;# " ! %"F # !" ! % 4&gt;2)!" -M9 M2 &amp;$&amp;&amp; "%!##&amp; !" 7&amp; #&amp;"% &amp; : &amp;#&amp; '"#!" 7&amp; ' #" &amp;!"##&amp; 7&amp;&amp;6" '%#&amp;#!"!&amp;8!&amp;6&gt;-92 102 1= # 3"/00?!" D#%&amp;&amp; # -M8/5&gt;F"!"&amp;92 '&amp;:!&amp;#%#"$&amp;'"%%#&amp;#% "&amp; #&amp;$&amp;#%F3&amp;# &amp;772"$F' &amp;%"%:</w:t>
      </w:r>
    </w:p>
    <w:p>
      <w:r>
        <w:t>./0./00- )&gt;.1/) #&amp;$&amp;#% !#% '#) &amp; :''"E&amp;&amp;#%"'77&amp;# '! &amp; &amp;%"%:'&amp; '@&amp;&amp;# ' !" 36 "# "$# '")&amp;$&amp;&amp;#% # "!" F 2 $&amp;#% '###%&amp;&amp; '")&amp;$&amp;&amp;#%""#!" 7&amp; #. '&amp; !#2'"")&amp;#"6$&amp;$ &amp;"&amp;$&amp;#%'"% 2 1-2 " ""&amp;"/1"/00-'&amp;#&amp;%&amp;#! &amp;#&amp; 2 ( 12 7 "%# ?21#2F2/ &amp;@$ &amp;"' "@&amp;#&amp; D&amp;&amp;&amp;"89 "&amp;3# " &amp; (#&amp;# &amp;: ###&amp; !"%$ ? &amp; 7%%" " !"#&amp; @%%"" &amp;#" &amp;? # 3"/00089"#&amp;$ ,892 !%#! " D@"K!6#&amp;&amp;%#3&amp;2 /2 #"D#%7 "#%&amp;!"%$!" &amp;" "#"$38"#2&gt;? &amp;7&amp;# &amp;7%%""'") &amp;$&amp;&amp;#%##"%$&amp;@"1"D&amp;#/00?8/00?/00=9!! "## &amp;7&amp;#&amp; :&amp; "# ##!" %" &amp;#$# "&amp;3 # "8"#2&gt;/&gt;4#?1#292!"%## &amp; $" &amp;# #:" "" &amp;#&amp;&amp;#"#&amp;7%#%7 "%!"6 1"D&amp;#/00?8F2#2&amp;! &amp;#&amp; #"&amp;# &amp;""#&amp;$ 92 52 !"%#&amp;#&amp;@! "#"" &amp;#" "# 2 9 # "%!#% &amp;$&amp;&amp;#% '&amp;!&amp;#% @&amp; # # !"#&amp; !"%% !"# @"%"%##'&amp;7&amp;"&amp;#% @%&amp;#'&amp; '&amp;#8"#2421#52192#"%!#%&amp;!&amp;#%@&amp; # #&amp;&amp;#&amp; '3 '!"#&amp;! &amp;3&amp;&amp;#%@&amp;'"% " "F% #"$&amp; %:&amp;&amp;3"% :&amp; #" &amp;%"#&amp; &amp; ## &amp;&amp;#&amp; "%# ' ##&amp;# &amp;2510&gt;/0- &amp;2/92 39FA"%#&amp;7@"%'&amp;$&amp;&amp;#% &amp;#H#"%#"&amp;%"3' !"&amp; "$2 " "$ #"$&amp; : '&amp;$&amp; ! ""&amp;# 3#&amp;" C"E# '#&amp;$&amp;#% :' !# "&amp; 3# ##" &amp; !"6 C%#&amp; %$# " "%!##&amp; # !# # ' &amp;##&amp; %:&amp;&amp;3"%"F%#"$&amp;# !"%"$:'&amp;"&amp;#! 3#&amp;"'&amp; '%#&amp;#!&amp;$&amp;8"#2/42/92 !"&amp; "$'77# "6@ "&amp;&amp;"F&amp;77"#&amp;C##:! &amp;3 ##C "$# 7" ##'$'#"&amp;77%"!"###" #C '&amp;$&amp;&amp;#% 8%#F @%%" !"&amp; "$I *1/4=0 &amp;211051=? &amp;2/#/392 9 "! $ &amp;""@"%'&amp;$&amp;&amp;#%'&amp;&amp;#"#&amp; 8 D@'&amp;+ " "9 3 &amp; # : %&amp; %$## &amp; '#"</w:t>
      </w:r>
    </w:p>
    <w:p>
      <w:r>
        <w:t>./0./00- )4.1/) !%&amp;&amp;# &amp;$#&amp;7 "&amp;"2#NF%&amp; &amp;# &amp;25#"%7%"92 9' ""'##&amp;# 1&gt;0 &amp;2/11-1,5 &amp;2=3#"%7%"&amp;#%I1,,-!2=01 &amp;2/31,,?!2/0, &amp;21#"%7%"&amp;#%92</w:t>
      </w:r>
    </w:p>
    <w:p>
      <w:r>
        <w:t>./0./00- ),.1/) $&amp;#%@#'&amp;!&amp;""%7&amp;&amp;#&amp; !" #&amp;$ %</w:t>
      </w:r>
    </w:p>
    <w:p>
      <w:r>
        <w:t>15= &amp;2 492 &amp;# " : '"% "&amp;# #&amp;% -M #2 -2 9# &amp;#%!"6%3#'&amp;!&amp;#% #"$&amp; !"&amp; "$ 7" !# # "$ $3 ##%) 8 *9I % &amp;" " " &amp;# &amp;&amp;:" &amp; #&amp;7 # +!"$#! "#"&amp;@#"" "# #&amp;"I&amp; &amp;# H#" "% "&amp;3 7%%" !" $ &amp; ! # !" $ &amp; %#" &amp;: C &amp;#&amp; '"#2 5/ *2 !"%# ""H# # !&amp;6 ! &amp; " "#&amp;$ :% +!"$ &amp;$#H#"D &amp;#&lt;'$ &amp;2</w:t>
      </w:r>
    </w:p>
    <w:p>
      <w:r>
        <w:t>@"77&amp;6"</w:t>
      </w:r>
    </w:p>
    <w:p>
      <w:r>
        <w:t>&amp;**</w:t>
      </w:r>
    </w:p>
    <w:p>
      <w:r>
        <w:t>!"%&amp;#</w:t>
      </w:r>
    </w:p>
    <w:p>
      <w:r>
        <w:t>S"&amp; S</w:t>
      </w:r>
    </w:p>
    <w:p>
      <w:r>
        <w:t>!&amp; 7 "!"%#""H## #&amp;7&amp;%C!"#&amp;&amp;&amp;:K&lt;K77&amp;7%%" " &amp;!"@"77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