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ATAS/1371/2007 vom 29. November 2007</w:t>
      </w:r>
    </w:p>
    <w:p>
      <w:r>
        <w:t>GE Cour de justice, 2007-11-29, DE</w:t>
      </w:r>
    </w:p>
    <w:p>
      <w:r>
        <w:rPr>
          <w:b/>
        </w:rPr>
        <w:t xml:space="preserve">Quelle: </w:t>
      </w:r>
      <w:r>
        <w:t>https://mcp.opencaselaw.ch/entscheid/ge_gerichte_ATAS_1371_2007</w:t>
      </w:r>
    </w:p>
    <w:p>
      <w:r>
        <w:t>FR: GE_GERICHTE ATAS/1371/2007 du 29 novembre 2007</w:t>
      </w:r>
    </w:p>
    <w:p>
      <w:r>
        <w:t>IT: GE_GERICHTE ATAS/1371/2007 del 29 novembre 2007</w:t>
      </w:r>
    </w:p>
    <w:p>
      <w:pPr>
        <w:pStyle w:val="Heading2"/>
      </w:pPr>
      <w:r>
        <w:t>Volltext</w:t>
      </w:r>
    </w:p>
    <w:p>
      <w:r>
        <w:t>!""#$!%&amp;&amp;$ !#'(#!%&amp;&amp;(</w:t>
      </w:r>
    </w:p>
    <w:p>
      <w:r>
        <w:t>) *+) ) * ,- ' %. /,- %&amp;&amp;(</w:t>
      </w:r>
    </w:p>
    <w:p>
      <w:r>
        <w:t>!"#$"%%% &amp;$"'"!(# !!"</w:t>
      </w:r>
    </w:p>
    <w:p>
      <w:r>
        <w:t>"! )) &amp;** + % ! ,-. %"%$</w:t>
      </w:r>
    </w:p>
    <w:p>
      <w:r>
        <w:t>/0012/3442 +3/15+ 0* 16 307#%!3443$1-05$ $ !" !8&amp;99%"&amp;!+%#%%"$:;%# " "%#%"$9?=!@ "!29$#!%!3441: 1;6 36 "!!A$ ! &amp; &amp;?B" C !%! ,! &amp;!$ !$%$ " % % 2 9$#!%!3441" "!99"$ ! "%" " !$!#$6 7"$ ?!%"&amp; %"&amp;"L?$A8!6 "9% "J""%$"%"%="!"% "!!"$A!J"""%=7"%# ,"?,% ,"?,%6 ! %! "! 7!F 02+14 ;6!! "!9%%"#%! "!!"""%"@"$ 7"%9%" % %"$ "!#% !A$6 9% $%"%" &amp;!$ $# $ % 3441 $"%" ""%" !$#!%= " &amp;$"%" !% ""%"%#%"6</w:t>
      </w:r>
    </w:p>
    <w:p>
      <w:r>
        <w:t>/0012/3442 +2/15+ 126 12%3442&amp;$$%%!9 !""%12O" 344069%"#%!@&amp;!$ "%!"!"! %! :**; " !% %$!"% !# !$%$ ! 9 "&amp;!$#%"@ %S#!&amp; $"&amp;J !"%"9%!$ !7"!7" !""%: 53;6 346 &amp;!$ !$ !%$!"% @ &amp;%%"!"% 3 #=!3442! 7! &amp;!$ %"!7"$ !! "! $%% 3- "=! 3442 " @ "%6 9%" "" &amp;=! #%! #%"%!%"&amp;&gt;"!"&amp;%,"% !"% "!%$!$$""%9! %"$"!#%6!%!$%"% "! J%$ !A! # ! " %9%"% $"%#@08!$#%%""%!! !"%: ) 1E400D"!$9$!F#%!$A" )1E4E3-;6 9%%9$$!12$=!344D%9%"""!$#%A! 1! 7%" 3442 : 3442 344E; !"" %9%"% "! " % !" "! J%$ !%! % :96 ) 13. 0E. %6E/130-3%63"";6 7!% !!&amp; %!&amp;!"60"6 "!" !"%%!!%" !7"%%=&amp;J % "!"6 "!"$A$ ! !!"&amp;" !$%$&amp; 86</w:t>
      </w:r>
    </w:p>
    <w:p>
      <w:r>
        <w:t>" &amp;=! % #%" !#! "!"! !%" ! &amp;%%"!$ #%! !! " !$! %+&gt; @ # %"!"% "!"&amp;!"63-63"6:*3441 V14 635%60=;6 $ "!!7"$6 D6 $"!%$ ! $%% 3- "=! 3442 " % !"% &amp;=7" %"%A ! !%" !!" @ !" &amp;!+ %#%%"$%A%8!""J&amp;%#%%"$ "! "% %= @ "%"6 """% $% 9% "! %$!$ =7"%#" 9$6 Y"" $ &amp;% !" 9$!$ J ! !" $%J !%" ! %%,%""9% !J%A$#8! ?!9%" !# = #"$F ! "! $"!%$ % =7"%#" "! !"$ ! 99!" #"$ !%=" J%A%=6!"8!J%A%=!$%"$A!"% !"!#% "!$"!9"!$"!%$ "! "!?$@%8!%99$!"!%"8!6 !%! 9%A! !$&amp;!=%%"$ ,?%"!% "! $"!%"6 ! 99"% ! !?!% # %99$!"", "!%"";$ %"&amp;""%" $!"%# ! !$ : ) 1E4 ED3;6 !%"8! %9"" " % !8A" """% $% % ""! &amp;J%A%=%%"$ &amp; 99!" #"$ :(+*!?"=A!%99!!=%"9W?%AR%"%"A %!*X%#!%?!A%M*?!X!=%"9W?%AR%"*"6344E 6 ..;6 *% %%""% %$ @ &amp;J!% &amp; "%#%"$ !$"" &amp; JA$!"% , "B &amp; ""% == ! !8A !%%! @ &amp;=&amp;""%"@"$#!"!%"@ !""%&amp;!6 =!%""%#%A$9%A!"%!"!!$!%" "</w:t>
      </w:r>
    </w:p>
    <w:p>
      <w:r>
        <w:t>!"" =!#$ &amp;$A"% &amp;%" ! "</w:t>
      </w:r>
    </w:p>
    <w:p>
      <w:r>
        <w:t>!"$!%"% "E1O"344.:2D/4.;!!%"% !%= 9$$!%$!$ "!"%%$ !!""""%$ !%=$!%"!!%#$@% $ !$#$!%"%%!T%TJ!"8!%#%""!= "9! !J6 99" 7!% ! !%= 9$$! %"$ %+ 9$!"!%$%%!" $ !%% :$="%?=%A$?=%A;$"%"""@9%"!J"!!" T % "!$"=%$A! %A"%=A%?!% "!$"!%$! =&amp; !%!#6!!#"!#% "! $%" %! !$%$ !%! % ! T%"$!$ :96 (+* A"X b=! % #%#!%?!A \] 634D;%J$T%%%!%J:**;^ "61.$=!3443D.0/41%6E60 "!$9$!%"$"6317%"344E3-E/43"E43/43%6-;6 J "% !%% "!% "%"$;F "!!@&amp;,!$9$!! "%!"!"!%!3440\**] 1;6 J$ &amp;** ="%" 0.&amp;3E1 9!6 %! =!" "!%$ "%" "&amp;?!%!"!#%04?!%"!$?=%! %9$!%! @ , "! !% 344D :012 ?!; ""%"&gt;"! !"$@0-&amp;1349!6&amp;""$&amp;6 ! "!!$%" $ &amp;= %!" ! " !9% !"%%! :%%""% %$</w:t>
      </w:r>
    </w:p>
    <w:p>
      <w:r>
        <w:t>?% LA $</w:t>
      </w:r>
    </w:p>
    <w:p>
      <w:r>
        <w:t>!#% "%%"$/"$A!%&amp;"!%"%$7!""J&amp; "%;"!$"&amp; $#"% %%" #%! &amp; !$%"%6 $"% A= J%3DP!%!""%"% " $% E4 7! 8 "%9%"% !8 !%= 9$$! :*?Z%X!?9 "! !$ !%= 9$$! ! #% " ! #% $"!% " " %8 % !!"%# "!7%"@&amp;#%6</w:t>
      </w:r>
    </w:p>
    <w:p>
      <w:r>
        <w:t>A!99%8!</w:t>
      </w:r>
    </w:p>
    <w:p>
      <w:r>
        <w:t>%))</w:t>
      </w:r>
    </w:p>
    <w:p>
      <w:r>
        <w:t>!$%"</w:t>
      </w:r>
    </w:p>
    <w:p>
      <w:r>
        <w:t>N!%* N</w:t>
      </w:r>
    </w:p>
    <w:p>
      <w:r>
        <w:t>!$"%!+7!%"M!*I+ d</w:t>
      </w:r>
    </w:p>
    <w:p>
      <w:r>
        <w:t>%9! !$"!!&gt;"""%9%$J !"%%%&lt;T@T99%9$$! !% !A!99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