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ATAS/136/2012 vom 21. Februar 2012</w:t>
      </w:r>
    </w:p>
    <w:p>
      <w:r>
        <w:t>GE Cour de justice, 2012-02-21, FR</w:t>
      </w:r>
    </w:p>
    <w:p>
      <w:r>
        <w:rPr>
          <w:b/>
        </w:rPr>
        <w:t xml:space="preserve">Quelle: </w:t>
      </w:r>
      <w:r>
        <w:t>https://mcp.opencaselaw.ch/entscheid/ge_gerichte_ATAS_136_2012</w:t>
      </w:r>
    </w:p>
    <w:p>
      <w:r>
        <w:t>FR: GE_GERICHTE ATAS/136/2012 du 21 février 2012</w:t>
      </w:r>
    </w:p>
    <w:p>
      <w:r>
        <w:t>IT: GE_GERICHTE ATAS/136/2012 del 21 febbraio 2012</w:t>
      </w:r>
    </w:p>
    <w:p>
      <w:pPr>
        <w:pStyle w:val="Heading2"/>
      </w:pPr>
      <w:r>
        <w:t>Volltext</w:t>
      </w:r>
    </w:p>
    <w:p>
      <w:r>
        <w:t>Siégeant : Sabina MASCOTTO, Présidente; Diane BROTO et Eugen MAGYARI, Juges assesseurs</w:t>
      </w:r>
    </w:p>
    <w:p>
      <w:r>
        <w:t>REPUBLIQUE ET</w:t>
      </w:r>
    </w:p>
    <w:p>
      <w:r>
        <w:t>CANTON DE GENEVE POUVOIR JUDICIAIRE</w:t>
      </w:r>
    </w:p>
    <w:p>
      <w:r>
        <w:t>A/4349/2011 ATAS/136/2012 COUR DE JUSTICE Chambre des assurances sociales Arrêt du 21 février 2012 2ème Chambre</w:t>
      </w:r>
    </w:p>
    <w:p>
      <w:r>
        <w:t>En la cause Monsieur N__________, domicilié à CAROUGE, comparant avec élection de domicile en l'étude de Maître TAMISIER Christian</w:t>
      </w:r>
    </w:p>
    <w:p>
      <w:r>
        <w:t>recourant</w:t>
      </w:r>
    </w:p>
    <w:p>
      <w:r>
        <w:t>contre GROUPE MUTUEL ASSURANCES GMA SA, Rue du Nord 5, 1920 MARTIGNY</w:t>
      </w:r>
    </w:p>
    <w:p>
      <w:r>
        <w:t>intimé</w:t>
      </w:r>
    </w:p>
    <w:p>
      <w:r>
        <w:t>A/4349/2011 - 2/2 -</w:t>
      </w:r>
    </w:p>
    <w:p>
      <w:r>
        <w:t>Vu la décision sur opposition du 15 novembre 2011, Vu le recours du 16 décembre 2011, Vu la réponse du 23 janvier 2012, Vu le courrier du recourant du 14 février 2012, indiquant qu'il retire son recours, au vu des renseignements complémentaires obtenus de ses médecins qui tendent à considérer que ses troubles sont effectivement liés à un état maladif antérieur;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