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ATAS/136/2004 vom 16. März 2004</w:t>
      </w:r>
    </w:p>
    <w:p>
      <w:r>
        <w:t>GE Cour de justice, 2004-03-16, DE</w:t>
      </w:r>
    </w:p>
    <w:p>
      <w:r>
        <w:rPr>
          <w:b/>
        </w:rPr>
        <w:t xml:space="preserve">Quelle: </w:t>
      </w:r>
      <w:r>
        <w:t>https://mcp.opencaselaw.ch/entscheid/ge_gerichte_ATAS_136_2004</w:t>
      </w:r>
    </w:p>
    <w:p>
      <w:r>
        <w:t>FR: GE_GERICHTE ATAS/136/2004 du 16 mars 2004</w:t>
      </w:r>
    </w:p>
    <w:p>
      <w:r>
        <w:t>IT: GE_GERICHTE ATAS/136/2004 del 16 marzo 2004</w:t>
      </w:r>
    </w:p>
    <w:p>
      <w:pPr>
        <w:pStyle w:val="Heading2"/>
      </w:pPr>
      <w:r>
        <w:t>Volltext</w:t>
      </w:r>
    </w:p>
    <w:p>
      <w:r>
        <w:t>!"#$%!&amp;$$&amp; '!"()!&amp;$$% ' * '+* ', * , + ") &amp;$$% "- ./0</w:t>
      </w:r>
    </w:p>
    <w:p>
      <w:r>
        <w:t>1111111111</w:t>
      </w:r>
    </w:p>
    <w:p>
      <w:r>
        <w:t>+ ,'+, + '+' ' 2'++ ! "#$%&amp;'())$*+</w:t>
      </w:r>
    </w:p>
    <w:p>
      <w:r>
        <w:t>,$&amp;)%,-))- .-,$). 3+'</w:t>
      </w:r>
    </w:p>
    <w:p>
      <w:r>
        <w:t>$+ /0 1111111111' ! 2 $(3(' "4' 5 ! -6 7 $(8) 2 / 1111111111' 9:' ; 0+ !+'-$ $(8$' 2'?7$(88+0 ;!0 0 :' 0 $(8) &gt; $(?)' !;@ 5! ; 0 !*+ -+ :0!;@!!0;7: 0020$)0! 9 $(8(+5!;00:0!!9!&gt; A+ 3+ 2!&gt;5BC;20A20-) 9$(?)3$72$(&amp;-+ %+ % 7 $(?(' 5 ! 2 / 1111111111' '#"0=&gt; 05'&gt;+</w:t>
      </w:r>
    </w:p>
    <w:p>
      <w:r>
        <w:t>2! 0 D !9 0 $ "!2 $(&amp;&amp; 3$ 0! 9$(&amp;(+ 6+ 0!0-?2$((3'0 ;!' 0A$2 9$(($'0 ;0520!"0! ;!0:0$))E+ 8+ 7: 03$ $((&amp;'90; A0; 02 :0!;@1111111111+ ?+ -8 7 -))-' 5! 0!;! 0 0 0 0 2 ;A00 ;0 !0'02!! F.;AG+</w:t>
      </w:r>
    </w:p>
    <w:p>
      <w:r>
        <w:t>,$&amp;)%,-))- .3,$). &amp;+ 0!0%2 9-))-'!0 ; 0 2 0 $H%)( "+' "0! 2 $(?)";0!"+ $)+ 2! &gt; ; ' 5 ! &gt; 7 @;=! 2 !! !! 0 + ; ;;!=!0$(8)&gt;$(?)F9G0!0 + $$+ 5 7:+</w:t>
      </w:r>
    </w:p>
    <w:p>
      <w:r>
        <w:t>,+'</w:t>
      </w:r>
    </w:p>
    <w:p>
      <w:r>
        <w:t>$+ :25:700--2 9$(%$F.;A G !! 0"! 9 0 !! !0A$I-))3F"++$+G+" ! &gt;5+3+3 00;00$%2 9-))- 0"' 025!2:0;!!;0 02 0 A05.2 22!! 05""90 + ;! 0 9 0 ! 0A !9 ; J0;!:+</w:t>
      </w:r>
    </w:p>
    <w:p>
      <w:r>
        <w:t>,$&amp;)%,-))- .%,$). -+ "!0!;:!!00008 9 -))) F.;A G ! 2: $ 72 -))3' J 0 9 0" 0 0 0 + 05;A 0 " !: ; 0; 2: 7=5 3$ 0! 9 -))-' !:0 ;; = 7: 0 5 ; &gt; ;0 0! 0"0005!0";!&gt;00! 00!:F K$-?%8?'0+$L$-$3&amp;8'0+$L "+!: 0;'+&amp;- G+;!: !=@ !&gt; A00;0"!0! 5.2220-)0! 9$(%8F.;A *G 0A: 5.22203$9$(%?F. ;A *G 2: 7=5&gt; 0 0! 0 0! ;+ 3+ '7!;A0 0 *. ;'29" F+&amp;% *G+ %+ 0&gt;02!:;+$&amp;+ *+</w:t>
      </w:r>
    </w:p>
    <w:p>
      <w:r>
        <w:t>'5+-$+$+9;"0$)A !20 5 *'+0+$ *'" 0 2+</w:t>
      </w:r>
    </w:p>
    <w:p>
      <w:r>
        <w:t>2;!0&gt;002022 9000!!&gt;5+-(9 +$ *=0;=00! !;!</w:t>
      </w:r>
    </w:p>
    <w:p>
      <w:r>
        <w:t>,$&amp;)%,-))- .6,$). 0 ' 2 ;2 05 2! 2 = 9";M#!02;M#05$ 72=0N5 $(?)'0=! ! &gt; / 1111111111' 0 ! 0 &gt; ;0 ;0002+ 6+</w:t>
      </w:r>
    </w:p>
    <w:p>
      <w:r>
        <w:t>5;A'!! !&gt;/1111111111' ; 5 * F+$+-+ *+$9++ *LO3)6)02 57 &gt;5L.;A G+5!0 D ;!&gt;5 *;0;!0'0A=55@4 2! 2+ 5 2 5@050 *F"+O3)6% G+</w:t>
      </w:r>
    </w:p>
    <w:p>
      <w:r>
        <w:t>!0=;!A0=75;!&gt;5 * ;0;!0+</w:t>
      </w:r>
    </w:p>
    <w:p>
      <w:r>
        <w:t>,$&amp;)%,-))- .8,$).</w:t>
      </w:r>
    </w:p>
    <w:p>
      <w:r>
        <w:t>2!&gt;5BC;20A20-) 9$(?)3$72$(&amp;-+ ;!! !&gt;/ 1111111111'#"0=&gt; 05'&gt;'0% 7$(?(3)2$((&amp;+0 :'2! 0 D !9 0$"!2$(&amp;&amp;3$0! 9$(&amp;(+ "' 5!! !! 9!!" 05 0520! 0A $ 2 9$(($+</w:t>
      </w:r>
    </w:p>
    <w:p>
      <w:r>
        <w:t>0=;!A0=!&gt;5 *0- - 2$(?3'0-)9$(?)F!0= !&gt;2G3$0! 9$(?-'0-( ;A$(?3'0$72$(?33$0! 9-))$F!;!!0 0=5M:0G+</w:t>
      </w:r>
    </w:p>
    <w:p>
      <w:r>
        <w:t>' ! 0 0 3$ - ' =' ;0505M:%-'0!#33+ 8+ !902 # 0 !;@+ !; ""! = 0@ 70&gt;FG'222"0&gt;0 2F9G :0;02FG+</w:t>
      </w:r>
    </w:p>
    <w:p>
      <w:r>
        <w:t>205+-(==+% *' ;:&gt; 59 !;= 2 !! $ 72 0 5! 2 0 = ; -) !2 3$ 0! 9 = ;!A0 52 0 0 &gt; 0 7 = ; ; ;!0G=0;: 02!!;00@A :;. D @. !;@' 0 % 7 $(?( 3) 2 $((&amp; F ;!0G+</w:t>
      </w:r>
    </w:p>
    <w:p>
      <w:r>
        <w:t>!02=0;!0 !'2! ;"$'-6&amp;0$H3%%H%8&amp;"+83+ '02!; 905!0F3$- G'02 9" ; M# !02 ;!0=@!5!; ; " M:! 0 0 $8 F+ -(@ + $ *G+ 09"5!A2;0 F+-(@+- *G+9"9!;0!2 0 : !; ; ! 7 F+ -(@ + 3 *G+ (+ 250572 (!AF0 $(?$&gt;$(?(G&gt;3!&gt;;:25@.!;@0F0 $(&amp;)&gt;$(&amp;-G' &amp;09";M#!02+ $$+ 0!!&gt;500905:9: 205+3)9 *+ $-+</w:t>
      </w:r>
    </w:p>
    <w:p>
      <w:r>
        <w:t>' 2 8)H68% "+ F0G' &gt; 00!9000$H%)("++ $3+</w:t>
      </w:r>
    </w:p>
    <w:p>
      <w:r>
        <w:t>"'5+339+$ *'02022 ! 9 0 D !! = 0520! &gt; =A0'5!2:;5 = A0+ ' 0 5""' &gt; 5 0 0 0 2' ; 05 ;' 0 9 05! 0 = 0! 5!# 0 ;;9 ' 05 ;' 0 0 2 !! ; 5! ;A 5M: 0 -) !2' = 0! 2 639 *;;9;:@00 5.20!+</w:t>
      </w:r>
    </w:p>
    <w:p>
      <w:r>
        <w:t>,$&amp;)%,-))- .(,$).</w:t>
      </w:r>
    </w:p>
    <w:p>
      <w:r>
        <w:t>N00520!&gt;900!0 -?2$((35;!!!00!!:'90! 9&gt;;;!! 2+</w:t>
      </w:r>
    </w:p>
    <w:p>
      <w:r>
        <w:t>; 05 !# 0 0 -( F0! ! ; 9 0 -) 9 $(?) 3$ 0! 9 $(()G' 2 0$H3%?"+</w:t>
      </w:r>
    </w:p>
    <w:p>
      <w:r>
        <w:t>0 *!;2:@=0 F$H%)("+$H3%?"+G'; " + $6+ 20=;!A0'5&gt;7=5 9!!! 0 *=;"29; + ;'=5!! 2!;0A0$(8)&gt;$(?);D=" !+</w:t>
      </w:r>
    </w:p>
    <w:p>
      <w:r>
        <w:t>92 0 &gt; 5 0 = ;!A0 = !! " ! @0;!:!: A'0 =0!0D" !7!+</w:t>
      </w:r>
    </w:p>
    <w:p>
      <w:r>
        <w:t>,$&amp;)%,-))- .$),$).</w:t>
      </w:r>
    </w:p>
    <w:p>
      <w:r>
        <w:t>,'+3 '+* ', * , +</w:t>
      </w:r>
    </w:p>
    <w:p>
      <w:r>
        <w:t>.4 5 6 7. ")&amp; , 4</w:t>
      </w:r>
    </w:p>
    <w:p>
      <w:r>
        <w:t>$+ !29L 4</w:t>
      </w:r>
    </w:p>
    <w:p>
      <w:r>
        <w:t>-+ 7L 3+ " ;0=H;2" ;!D0 0! 0 3) 7 0A " ; ; 0! 0! 9 "!0!0'*#PQ#"=8'8))%</w:t>
      </w:r>
    </w:p>
    <w:p>
      <w:r>
        <w:t>'@ ;+ 0! ; D ;:!+ ! 0 R G 0= @ = 0! 0! 9 ; 0 0! =!L 9G @;;= " ;20 00!LG; : 0 ;!+* ! ; !! ! !! G 9G G .0' 9 "!0! 0 ; ; A =H 02 0! 29+ ! 0 5"""!0! 0;:""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