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ATAS/1369/2007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https://mcp.opencaselaw.ch/entscheid/ge_gerichte_ATAS_1369_2007</w:t>
      </w:r>
    </w:p>
    <w:p>
      <w:r>
        <w:t>FR: GE_GERICHTE ATAS/1369/2007 du 29 novembre 2007</w:t>
      </w:r>
    </w:p>
    <w:p>
      <w:r>
        <w:t>IT: GE_GERICHTE ATAS/1369/2007 del 29 novembre 2007</w:t>
      </w:r>
    </w:p>
    <w:p>
      <w:pPr>
        <w:pStyle w:val="Heading2"/>
      </w:pPr>
      <w:r>
        <w:t>Volltext</w:t>
      </w:r>
    </w:p>
    <w:p>
      <w:r>
        <w:t>!"#$%&amp;"%&amp;&amp;' ! !"(#)*"%&amp;&amp;' !++ ,- +./-! ! ! , !-+! .! 01 # %* 1 %&amp;&amp;'</w:t>
      </w:r>
    </w:p>
    <w:p>
      <w:r>
        <w:t>!"#$"%% &amp;$"%%'" ( "</w:t>
      </w:r>
    </w:p>
    <w:p>
      <w:r>
        <w:t>" )) &amp;(( *</w:t>
      </w:r>
    </w:p>
    <w:p>
      <w:r>
        <w:t>%+,- " $</w:t>
      </w:r>
    </w:p>
    <w:p>
      <w:r>
        <w:t>./012.122- *1.3* ! ,- 2!. %$!$ %" % 4, # 1224 % % % !""!5%&amp;66"%&amp;*#%"$7 &amp;66"%&amp;*#%"$!#"!8""% %$$9$&amp;""8&amp;66"%"%%7 &amp;%"%1- 1223&amp;"6$8&amp;$%$6"%" 8%!""7 : 1223&amp;"$$6 $!!"8""%$% %";&amp; %$"%$! !$"$"7 6 $ "8% %%$$"$"+$1 %#%"%44 B"%'""; %"""!$#8E":3%6$%$!"9$$%%" %%3"B1222=&gt;;""#86$%$ E*#%"$%4,A4,:,=&gt;7 !$"!A9%%E!5"$"B7 "A"$B%&amp;"D:3D1;!$#";&amp; !"$9 "C"6 $;&amp; 9$% %%&amp;"$$% !%%$%%$!!""#B7 &amp;&amp;%$!!"$"""#!%$% A""%#BA"7 6 $ "8E"D34"D9";B""9%%" B "%6"%$!7 6 $ "8A!%""% B6$%$% " + %" C ; !$% " BA" ! "" ; ?%5%!5A"6"= )442:-%D174,0,!D/40 %D1B&gt;7 6";EEE"%%$96!!"" ;!$%#"!5% B%$"%?%57 E66"*%$!%"%59!!B%$%A"7 &amp;"D1,D4"D*;$%$8&amp;"D@D4"D%!4A#1222* %!;""!%"%!$%A%% ""#8 ;"""$$;"B ""A9$%%$B7 &amp;!!%$$"$"!?B"%A"6$8""7 &amp;%"6$%$%!!"5 "!!%$$"$ 69"8&amp;"D0:D1"D(=$"#&amp;"D3,&gt;%" #9A;&amp;/4%$ B1221=6D )41-@3-%D4414/33%D 4B&gt;7 &amp;"%$ $!&amp;"D34"D#9%!4A# 122/7 &amp;F9%";!$%" !"!%"""&amp;F! %&amp;!!9$$%%"%= )44234%D@B7</w:t>
      </w:r>
    </w:p>
    <w:p>
      <w:r>
        <w:t>./012.122- *@.3* G(</w:t>
      </w:r>
    </w:p>
    <w:p>
      <w:r>
        <w:t>6? % ? 6? B%</w:t>
      </w:r>
    </w:p>
    <w:p>
      <w:r>
        <w:t>(H#?9?"I((4,,1!D1-1;"10"!D1-0#D7 J 9 ?"9%K"H % (H#?9!H I ?" (""%"L %%HM"?"%)"?6"H 32DB""9# %"%G4,,/!D@32"C""$&gt;7 !$% A% % ! 5 " " !! % $$"$;"%#"""$"%#"""$6$%$7 &amp;""$#!!%$$"$;&amp;%!%$;&amp; B%!%%%$!"!%%$;"% &amp;66 ; "" " " 6" !!'" B = )44,B/44%D:!D/1/744-4,/%D4B6"!D4,-742-B432 %D/B!D43:7N9J%?"%(?MH4,,,!D:2: D7 9 J " % """ 6$%$ D ,/ % "D @ "D7 O).(OJ !K? ??"L#" % % (?MH4,,,!D122&gt;7 A!% % &amp; ! % &amp;"D @ D 4 "D * ; #""#&amp;9%&amp;"D1,D4"D*"5B% %$%!$%&amp;!!$6"%"!"5%7 &amp;#"%6%8!!%$$ "BA"67 &amp;" " "5 " " " %$" " %9$ % !F"$ % &amp;66 &amp;A ; #C" "9 ! &amp;"$$ ; !" " % %"%""$ !$""= ):/.24%/2#1224%D17</w:t>
      </w:r>
    </w:p>
    <w:p>
      <w:r>
        <w:t>)41@4@1%D144,B/1:%D:B"$6$"$&gt; %66"$8$%;"%6"=F!"!F !7" % ""6#DP"% ""6""QR15 $%D1221 !D1,1""S3,,7 ):/.24%/2#1224&gt;7 &amp;!!""!A"B%&amp;"!%;"!#! ; &amp;""$ 6 %9 ;"&amp;#""8$$!$% "$?$"!"%A"6$= )42-B4::%D1B"!D4:0 D&gt;D""B9"&amp;!!$""6# %9!$%!$" % ""# =O).(OJ !D "D !D 12/*12@7 . .O</w:t>
      </w:r>
    </w:p>
    <w:p>
      <w:r>
        <w:t>""""#DD41@/&gt;7 %$%%$B&amp;"!6$!%"$"95 !B5 8$%7 "!?8""$;;" ! "$#"B% !$%= )41@4@1%D144,B/1:%D:B"$6$"$&gt; 9"%$6"?9""!#"!%"A"6</w:t>
      </w:r>
    </w:p>
    <w:p>
      <w:r>
        <w:t>./012.122- *:.3* "F#%&amp;!$%!!""8&amp;T""%%F""$ A% + 9" " 6 66" ! 9" F "+% ""%A"6 %""""= )413 1@, %D @7 # 8 !! % &amp;"D 1, D4 "D " % 9" !%" %$%"!#"%&amp;"D@D4"DI )41:4,4%D1/-:%D1B. 44,B/1:%D:B7 )41142/%D.@!D4447 )44,4%D/!D/7 N9J!D"D!D:23D7O).(OJ !D"D!D12@D7 . .O</w:t>
      </w:r>
    </w:p>
    <w:p>
      <w:r>
        <w:t>!D"D41@@&gt;7! !" "6; "8E9%6%""%"%A"6$7;"%$" "E" 6";E""$E"!9;E"9#"%= ):/.24%/2# 1224%D17 )%1/#122/04,.21%D1D47 )41@ 4//44-44-%D/4,-%D442012%D@&gt;7 " % %$! " % %$ B " %&amp;B% % """%#"%!!%$$"$"""%&amp; !" " "$""66"6 %$!"=O4/@.21C"%/2A#122/ %D4D:7 )411444%D.@&gt;7 &amp;&amp;!56"%"";&amp;&amp;"$$!5%;"% % %!"""%$%1- 12237 &amp; %$ $"" 6 " "# 1- 1223 ! ;"%#%$;&amp;"$$"&amp;!!"6 "6 $ : 1223 !$"$ " %" % 1 !#% "5%%" !B6 $ "F"D01%6$%$ B6$%$%4- A 122: = )&gt;7 $ % %" %; "6 " +%!#"!"9"%"% %"7%" C" %$ B 6$%$ ! # !" ! # $"; F %" % &amp;"D @1 )D !$" C" " !5 ! % "#;$ +%!#%#"C"A"8&amp;#D</w:t>
      </w:r>
    </w:p>
    <w:p>
      <w:r>
        <w:t>9665</w:t>
      </w:r>
    </w:p>
    <w:p>
      <w:r>
        <w:t>))</w:t>
      </w:r>
    </w:p>
    <w:p>
      <w:r>
        <w:t>!$%"</w:t>
      </w:r>
    </w:p>
    <w:p>
      <w:r>
        <w:t>G( G</w:t>
      </w:r>
    </w:p>
    <w:p>
      <w:r>
        <w:t>!6 %!$"C"""6$F!";E8E666$%$ %!966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