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ATAS/1367/2007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https://mcp.opencaselaw.ch/entscheid/ge_gerichte_ATAS_1367_2007</w:t>
      </w:r>
    </w:p>
    <w:p>
      <w:r>
        <w:t>FR: GE_GERICHTE ATAS/1367/2007 du 29 novembre 2007</w:t>
      </w:r>
    </w:p>
    <w:p>
      <w:r>
        <w:t>IT: GE_GERICHTE ATAS/1367/2007 del 29 novembre 2007</w:t>
      </w:r>
    </w:p>
    <w:p>
      <w:pPr>
        <w:pStyle w:val="Heading2"/>
      </w:pPr>
      <w:r>
        <w:t>Volltext</w:t>
      </w:r>
    </w:p>
    <w:p>
      <w:r>
        <w:t>!"#$$!%&amp;&amp;' !(#)'*%&amp;&amp;' ++ ,- +./- , -+ . 01 # %2 1 %&amp;&amp;'</w:t>
      </w:r>
    </w:p>
    <w:p>
      <w:r>
        <w:t>!"#$%#&amp; &amp;&amp; '%#(#") "&amp; " "#</w:t>
      </w:r>
    </w:p>
    <w:p>
      <w:r>
        <w:t>#" *+</w:t>
      </w:r>
    </w:p>
    <w:p>
      <w:r>
        <w:t>,&amp;"&amp;" --. &amp;#&amp;%</w:t>
      </w:r>
    </w:p>
    <w:p>
      <w:r>
        <w:t>/0122/3445 63/26 ,- 3 . %#%$&amp;#&amp;7&amp;##--"#-8 !#9"3440: !"%&amp;&amp; 3;$&amp;"3442*+</w:t>
      </w:r>
    </w:p>
    <w:p>
      <w:r>
        <w:t>""6&amp;#&amp; #" 97&amp;## 6=###'%#&amp;#!"#&amp; &amp;#%$&amp;#: " !! &amp;#&amp; ?;&amp;3442'""!"#&amp;# %"&amp; ='"% ###&gt;##&amp;#=#%##"&amp;@"%#&amp;#"#&amp; &amp;#% ! ""%7&amp;&amp;7 &amp;!"@,&gt;&amp;# &amp;#;&gt;'-8"3442 A&amp;#!1-%9"3440B: &amp;&amp;'" "'"% "&amp;9# " &amp; ""C#-4 # 9"344? #&amp; &amp;" &gt;&amp;"&amp;#"%=&amp;"&gt;'"%! "#"&amp;# , &amp;7: !" ""&amp;"8;&amp;#3445'"%!" ! %#" &amp;#"7!"#='""6 &amp;#: &amp;6&amp; &amp; "%! !" ##" -- !#9" 3445 &gt;' '7 &amp; $&amp;##&amp;!" ! %#" &amp;#" : !" ""&amp;"32!#9"3445'"%&amp;&amp;&gt;%='""&gt;'!"&amp;#&amp;# $ &amp;" %'7!"##&amp; % ""&amp;"8 ;&amp;#3445: !" ""&amp;" 8 # 9" 3445 '""6&amp;# "!!% = '"% &gt;'&amp; &amp;#"$&amp;# "D &amp;&amp;#"#&amp; '&amp; ##% &gt; '"% '$&amp;# '&amp; &amp;%"% &gt; " F 7!"# !" ! % "!&amp;&amp;# = #&amp; '% % $ &amp;" #% ": !" ""&amp;" -2 $9" 3445 '"" '# #" %# % !"@ '"% " " # $&amp;# &amp;&amp; "&amp;9 % &amp;D# &gt; ""&amp;"8 # 9"3445 #&amp;#&amp;##%&amp;&amp; #&gt;'%&amp; &amp;$&amp;#%#%&amp;!"#&amp;: !" ""&amp;"-? $9"3445'"%&amp; '""$&amp;#G%%&amp;&amp; 8 # 9"3445G#" $%&amp;&amp; #8 $9"3445:&gt;'7! %&gt; ""&amp;"&gt;&amp;"%'"" #8 # 9"3445 #&amp;#&amp;# #%&amp;&amp; &gt;'! $&amp;# &amp;"'% "%&amp;14; "&amp;#"$&amp;"#&gt;%!=,#" -'244 ###&amp; !"%$=I"#&amp;2? &amp; &amp; ! "## " !"##&amp; "% &amp;; #&amp; &amp;! "## $ &gt; '&amp;#%"%'#!' ": #&amp; %&amp;&amp; '## # &amp; ! "#% D%%" #&amp;@" '" &amp; A$ &amp;" !" 7! ) -34 108 &amp;H39B: '"#H 2 H - # &amp;%"% %&amp;&amp; " '# "&amp;#%'!@ #=!" '#!"&amp; " !" %"#&gt;' #&amp;#&gt;'%#!$"%&amp;&amp; #&amp; !" %"A" &amp;#&amp;&amp;#"#&amp; '=#&amp;#"'7!%&amp;&amp; ' " #!" %" #"&amp;#&amp; !"#&amp;&amp;"%&amp;&amp; "#&amp;$= ##&amp; &amp;"= !&amp; !" %"="%#&amp; ='&amp;#;&amp;&amp;&amp;"D"#&amp;# " %&amp;&amp; "#&amp; $'%#9&amp;# '#%D##&amp; % %&amp;&amp; " !%# '"#H 12 A"" !"#&amp; D%%"" &amp;#" &amp;N! &amp;# &amp; !"%@ &gt; ""&amp;" "% = '"% # 8 # 9"3445 &amp; &amp;&amp;&gt;# '7!"# "# ! " !" %" = 7 "&amp;#"#! #&amp;#"%&amp;&amp; I " #!" %"&amp;### &gt;'""$&amp;# %$ &amp;" &amp;#&gt;&amp;'#!: '"%%#&amp;# &amp;#!&amp;&gt;'%='""!" ""&amp;"-5 # 9"3445&amp; #&amp; '"" &amp;# = ""&amp;" -5 # 9" 3445 &amp;# !" %&gt;# C#" %"% &amp;""$9 !" %"#D"#&amp;#H 1H I !$# &amp;??440 B!"$ &amp;" "#&amp;@"" &amp;# !9&amp; " &amp; #&amp; 7 &amp;#&amp; '"#H 03 )H !"%# ""C# # !&amp;@ ! &amp; " "#&amp;$ &gt;% E!"$ &amp;$#C#"; &amp;#='$ &amp;H</w:t>
      </w:r>
    </w:p>
    <w:p>
      <w:r>
        <w:t>D" I=I !"D"&lt;&lt;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