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ATAS/1366/2007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https://mcp.opencaselaw.ch/entscheid/ge_gerichte_ATAS_1366_2007</w:t>
      </w:r>
    </w:p>
    <w:p>
      <w:r>
        <w:t>FR: GE_GERICHTE ATAS/1366/2007 du 29 novembre 2007</w:t>
      </w:r>
    </w:p>
    <w:p>
      <w:r>
        <w:t>IT: GE_GERICHTE ATAS/1366/2007 del 29 novembre 2007</w:t>
      </w:r>
    </w:p>
    <w:p>
      <w:pPr>
        <w:pStyle w:val="Heading2"/>
      </w:pPr>
      <w:r>
        <w:t>Volltext</w:t>
      </w:r>
    </w:p>
    <w:p>
      <w:r>
        <w:t>!"#$$!%&amp;&amp;# !'"((!%&amp;&amp;# )) *+ ),-+ * +) , ./ " %$ / %&amp;&amp;#</w:t>
      </w:r>
    </w:p>
    <w:p>
      <w:r>
        <w:t>!" #$%&amp;"'(()*" +,</w:t>
      </w:r>
    </w:p>
    <w:p>
      <w:r>
        <w:t>-*.))-(&amp;&amp;. /(-%/ *+ 0 , $,,0,#1#,/##1#+'2# #34+5 6 #78(&amp;&amp;%*7+(&amp;&amp;9: '#,#7(0,8(&amp;&amp;."#34+5',' # # ; 1#+, # % 1, 8 #, # 0 0+,#1$#?+##+,#34+5#,' ',##18,: '#,''# #8,#"1,#+8A',#, 8=##A'&gt;,&gt;#,+$,'" ##1,# ; B ,,+C,#DE#"AF++ +'',#B: *), "0+,+;1G #',8;K ,: K9&amp;G("G*@;%7''$'5: #," +', ' = ' +" ++ ; #+ # ++HG*@G7I: &gt;#,,3+#"#+3=0,,#L '',#+25"+','+ =8$&gt;HG*@G*I:</w:t>
      </w:r>
    </w:p>
    <w:p>
      <w:r>
        <w:t>-*.))-(&amp;&amp;. /*-%/ , #8 F + '##=##,;K,# " ; #" ; ' ; ', #'+&gt; HG*)G7I: K8#KG%&amp;G7"#,,5'F'5,: K00",,##A5&gt;H+I ''F+'','#+'M&gt;K++ A'$,#"#+2&gt;'38# &gt; K &gt; K$= # ',# #,08+ , 0 H "#+0"8G("7))7"'G7@7I: K##,''#F#,"#+2A'"; #&gt;&gt;,+#,,+'F3,"0"#K5# #,0A,HG%7G7I'&gt;K#+##+8," #&gt;#K+'F3+"',,##A=;+'# L,: K K5 ; # #' +',8 A&gt; ' F #,5, H'# # , #+8 # 0,#, DE 9&amp;-7))9" #G K#8;,3,@$(&amp;&amp;.: K,,#,',500# $#,&gt;K##7&amp;$ (&amp;&amp;.: K#8#8+: +0 # # #, 8&gt;, ' " ' # #"F#,,+++'F3+8$#:</w:t>
      </w:r>
    </w:p>
    <w:p>
      <w:r>
        <w:t>$#,K#K3A&gt;##,8$' ##8,G</w:t>
      </w:r>
    </w:p>
    <w:p>
      <w:r>
        <w:t>-*.))-(&amp;&amp;. /%-%/ ) 1 ,0 ),-+ * +) ,</w:t>
      </w:r>
    </w:p>
    <w:p>
      <w:r>
        <w:t>2/</w:t>
      </w:r>
    </w:p>
    <w:p>
      <w:r>
        <w:t>7G ,8$'##8,G (G &gt;',#5G *G 0+ ' # &gt;K '8 0+ ', F # #, # *&amp; = #2 0 '2 # $ 0,#, H 3OP30&gt;9"9&amp;&amp;% I"'8#+2## '$"0+,+AG@(#0,#, $0,#,#7. = (&amp;&amp; " +0 +Q#'8'5##+#:# F #, $ 0,#, ' 8 ' ' 8 ,&gt; A # # 1G %( NG ', F '2 ' # "8&gt;,+++Q#'8"#8F=;18G</w:t>
      </w:r>
    </w:p>
    <w:p>
      <w:r>
        <w:t>5002</w:t>
      </w:r>
    </w:p>
    <w:p>
      <w:r>
        <w:t>NN</w:t>
      </w:r>
    </w:p>
    <w:p>
      <w:r>
        <w:t>',#</w:t>
      </w:r>
    </w:p>
    <w:p>
      <w:r>
        <w:t>R R</w:t>
      </w:r>
    </w:p>
    <w:p>
      <w:r>
        <w:t>' 0+ # ', F 0, A ' &gt;K , #1;1,+'500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