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ATAS/1365/2007 vom 23. Oktober 2007</w:t>
      </w:r>
    </w:p>
    <w:p>
      <w:r>
        <w:t>GE Cour de justice, 2007-10-23, DE</w:t>
      </w:r>
    </w:p>
    <w:p>
      <w:r>
        <w:rPr>
          <w:b/>
        </w:rPr>
        <w:t xml:space="preserve">Quelle: </w:t>
      </w:r>
      <w:r>
        <w:t>https://mcp.opencaselaw.ch/entscheid/ge_gerichte_ATAS_1365_2007</w:t>
      </w:r>
    </w:p>
    <w:p>
      <w:r>
        <w:t>FR: GE_GERICHTE ATAS/1365/2007 du 23 octobre 2007</w:t>
      </w:r>
    </w:p>
    <w:p>
      <w:r>
        <w:t>IT: GE_GERICHTE ATAS/1365/2007 del 23 ottobre 2007</w:t>
      </w:r>
    </w:p>
    <w:p>
      <w:pPr>
        <w:pStyle w:val="Heading2"/>
      </w:pPr>
      <w:r>
        <w:t>Regeste</w:t>
      </w:r>
    </w:p>
    <w:p>
      <w:r>
        <w:t>Résumé: Le recourant, ressortissant luxembourgeois au bénéfice d'un permis C, a travaillé deux ans au Maroc dans le cadre d'un programme des Nations-Unies tout en y étant domicilié.Il doit dès lors être libéré des conditions relatives à la période de cotisation au sens de l'art. 14 al. 3 LACI.</w:t>
      </w:r>
    </w:p>
    <w:p>
      <w:pPr>
        <w:pStyle w:val="Heading2"/>
      </w:pPr>
      <w:r>
        <w:t>Volltext</w:t>
      </w:r>
    </w:p>
    <w:p>
      <w:r>
        <w:t>! " ! # $% %</w:t>
      </w:r>
    </w:p>
    <w:p>
      <w:r>
        <w:t>&amp;'()'&amp;*++, -&amp;')(.&amp;*++, - -/ - / 01" ' % *) 2" *++,</w:t>
      </w:r>
    </w:p>
    <w:p>
      <w:r>
        <w:t>!"#$%#&amp;&amp;! '%#&amp;&amp;(#)! #</w:t>
      </w:r>
    </w:p>
    <w:p>
      <w:r>
        <w:t>#</w:t>
      </w:r>
    </w:p>
    <w:p>
      <w:r>
        <w:t>** *+ &amp;#,#-./ #!%</w:t>
      </w:r>
    </w:p>
    <w:p>
      <w:r>
        <w:t>0123104..5 64076 3/- 18 '# # "9 &amp; '::</w:t>
      </w:r>
    </w:p>
    <w:p>
      <w:r>
        <w:t>' ;6"9 ?!@&amp;9##&amp;#8 48 &amp;A%&amp;=!B&amp;!&amp;&amp;'&amp;!#%&amp;&gt;?!@B$#$% &amp;1$!,4..331#,4..C /"#!" &amp;&amp;&amp;'## /&amp;%&amp;%#!% $&amp; #8/#%@&amp;"&amp;# %#,"$&amp;&gt;!&amp; # # D !E 4C"#!,4..3 ####&amp; @@!#"%8&amp;15!4..2 '#%% =!% ** * + ;6"9 A&amp;31!4..2A''$# "#%&gt;?!@&amp;#&amp;F%8 38 &amp;%&amp;2$4..2 G#%&amp;!&amp;&amp;'&amp;!#% !#= A' G#=# " &amp;' "%&amp; &amp; ## &amp; &amp;H ! ! # A'!#=&amp;,%#"$#I#""A%8 -8 '#%% "%#% " (# ! ) =!% ""# 44 !4..2/&amp;#&amp;%8F"A%A'$###%F!,@ A'%##,%%=&amp;'##&amp;'%#,!#&amp;#J"$,GA' 1!4..7 A'$#%#%@@%"@!!&amp; #" %$""!#; ?!@ ,@# ; /#* A'%G%"&amp;' "JA '#!!,&amp;!!#%"% &amp;'#"%&amp; ,6%&gt;@#A'G#=%&amp;'#$#%%"&amp;###"%&amp;8 ## = A "#A A ## "%!"J%/'%#@" #,%%=#"&amp; ,%#"%$"'#81-83#&amp;$# "## #, $# #I#"", &amp;!O!"</w:t>
      </w:r>
    </w:p>
    <w:p>
      <w:r>
        <w:t>0123104..5 63076 '$#$,&amp; #/9$8 &amp;9A A'#A##"#A %##$%% ###&amp;!# ,#8 "" / # %@&amp; A (# %@! &amp; "###&gt;?!@ A&amp;9'$##$%$&amp;' !"J "$% '# " &amp;$#@ %#% ==% / J#9! &amp; "###&gt;?!@A'%##!"J%" A'""#&amp; "#A%$A%!"A#A'"#I#!,%%=&amp;,%# &amp;'#81-83&amp;"!#&amp;&amp;8 C8 &amp;% &amp; 5 ! 4..5 G#% '""#8 9$ A '#%%'"#%/'6&gt;?!@"&amp;#%G A''#&amp;##=P""&amp;&gt;%/## A'"#" $I# A#% &amp;'% &amp;=%&amp;%&amp;4.&amp;%!,1M-2 N6$ # $$# ;* ?!@&amp;43=%$3.G4..2,&amp;' &amp;1.7'C-3=83C$#%I#/CQ&amp;"&amp;#&amp;%&gt;%8 58 %" &amp; 1. ! 4..5 ##"#2&amp; A#&amp;!AA#&amp;#"%"'#81-83 %## !" " #8 &amp;9 " A' # =F &amp; "%#&amp; A &amp;# &amp;'G##!#$&amp;#'#81- 83 &amp; !I!'#%%$#"F#$#%$&amp; *&amp; '#&amp;##=P""'==/'6 &gt;?!@89$=A=!&amp;!&amp;!4..2" %#%!8#G#&amp;8 78 !"#"&amp;"#%#%#47R#4..58(# * F# !&amp;# &amp; '#%% &amp;A% A '#%% %&amp;# #!#/J#&gt;&amp;&amp;&amp;'##&amp;#$/&amp;%&amp;%#!% "&amp;F8 *&amp;!&amp;&amp; ,&amp;% '#%% "&amp;11"#!,4..5 !!A% ,&amp;%=!#$#S 6 F!,@'$#"&amp;"%##&amp;"!#A !A'%###$!#9F!,@&amp;== %#@9#&amp;"%##&amp;'#&gt;!#8</w:t>
      </w:r>
    </w:p>
    <w:p>
      <w:r>
        <w:t>0123104..5 6-076 6 ' %#% @@% " : / ,# &amp;9 $!, 4..3 T A %"#=##"9&amp;#&amp;*/,#! 4..- #&amp;9A''#G#8 6 '%####&amp;',#=/""#!#/9$ &amp;'#, 1MM5/R#4..1 &amp;#/!"#&amp;A%#%@@%": "#&amp;&amp;&amp;"@!!&amp;GF"#%8 6 %"%G%GA'=%$4..4&gt;H"#/9$T A' # $ / 9$ R# 4..3 " &amp; / "!9=8 6 '/#/9$$!,4..C "#=##%&amp;% &gt;H "# &amp; '%" # &amp; ""#!# 6# &amp;9 &amp;%!,4..C8 6 '#"#"J#&gt;$4..5!!&gt;@%&amp;"@!!" ## &amp; $ T A %" # &amp;F = ; &amp;9%##%11G$4..2 87&amp;@$'@# G&amp;; ?!@,@##N&amp;!#% &amp;N$,#%&amp;4CG1M74; ?!@8 -8 F#!&amp;'#8781#8 '%&amp;#/'&amp;!#%&amp;&gt;?!@ "##A'!"&amp;##$/"%&amp;&amp;## #,%%8 *'#81381 A &amp;!#&amp;&amp;%6&amp; F%&amp;# &amp;H ! ! #$#% ! / ## !"# &amp;# #$ / "%&amp; &amp; ##8 &amp;%6&amp; "", / "%&amp; &amp; ## !! / &amp;F $# "! G O '% !"# ## &amp;# &amp;# &amp;%"&amp;&amp;#/'&amp;!#%;#8M 84# 3 @ ; 8=%&amp;%&amp;%#!#/A&amp;#%#@ 6##&amp;N##!!,&amp;!!#%"%&amp;N &amp;# N## &amp;N%#,!# N# " %&gt; # ,%% &amp; &amp;# #$/"%&amp;&amp;##"9%G/N%#@&amp;"&amp;NB8</w:t>
      </w:r>
    </w:p>
    <w:p>
      <w:r>
        <w:t>##%#%!&amp;=%"&amp;1-&amp;%!,4..1 #%$@1 G4..4 #$F&amp;"##,#&amp;"&amp; '&amp; &amp; 41 G 4..1 !&amp;# $# &amp; - G$ 1M2. ### '#&amp;,%&gt;@; ?!@,%#" N# "" &amp; N## &amp; &amp; !"S N#%% &amp;# F "##&amp;N6&gt;?!@&amp;N##OF%&amp;!"8 !"## A# %%!# ""F &amp;# ### &amp; "%&amp; &amp;N#&amp;N!"8 * NF &amp; &amp;# F "## # ,&amp;% / N!"!# &amp; "%&amp;&amp;N#&amp;N!" "%&amp;&amp;N#&amp;N!"!" A#% &amp; % %@# &amp; ### ## @# &amp;$# I# "!"#8A#####"= =#"&amp;#A N#%% # !" !!%&amp;#!# "$# &amp; "%&amp; &amp;N &amp;N!"&amp;N##%@#&amp;A&amp;!&amp;&amp;"##8#" !"#!!##&gt;%"&gt;?!"&amp;!" ;::4..1"8-5C- ?!@&amp;#I#!&amp;=%&amp;!9/ A A # #$% &amp; "J 6!!, &amp; N &amp; N#,%%&amp;&amp;##$/"%&amp;&amp;##8$# &amp;&amp;#!!# A##$%&amp;##&amp;N&amp; N#&amp;#F"##&amp;N6&gt;?!@&amp;&amp;##O # #$%8 N# &amp; " , &amp; "## "%$ / N8 38 ## =!#N$#@&amp;"!##F&amp;N%#@&gt;0A N#G!&gt;,#%*&amp;#/,%%=&amp;,%#;:: 4..1"8-5C26-5C5 ?!@$&amp;#/%&amp;&amp;"#&amp; "A 6$##$%/9$"!I!!"J '#"&amp;# &amp;##'#""%#&amp;/"##8 =##"&amp;#A'#$% #A''"&amp;###"%&amp; I#!/##8 !"J&amp;$I#!%/ @# ## 'J &gt;@ A# / ',@# 6 ,@#&amp;#8'#"%%!#"&amp;#A%@#"%$/ '#8 1- 8 3 A &amp;# #$ / "%&amp; &amp; ## '""A#"8 J"&amp;$A==#&amp;&amp;'&amp;#F "## &amp; '6&gt;?!@#&amp;==%#8==# A' $%&amp; ##* '%"#"%#&amp;/-..C4.&amp;!#%% ,&amp;@%;#843#4584 KH&gt;=A2 2..- &lt; "$&amp;!#9&amp;&amp;# ", =!%!#F#874&amp;=%&amp;% ,=%&amp;%&amp;15 G 4..C ; :&lt;T !%! &amp; &amp;# &amp;A !#= # !J&amp;"$#"#@#&amp;#&amp;!&amp;#T&amp;# I# &amp;% , =%&amp;% " $ "# " $ %#A F &amp;# &amp; '#8 -4 :8 "%# I# # "9 " &amp; # $A%!!!J&amp;"$ &amp;$#I#G#/'$8</w:t>
      </w:r>
    </w:p>
    <w:p>
      <w:r>
        <w:t>@==9</w:t>
      </w:r>
    </w:p>
    <w:p>
      <w:r>
        <w:t>6 )</w:t>
      </w:r>
    </w:p>
    <w:p>
      <w:r>
        <w:t>%&amp;#</w:t>
      </w:r>
    </w:p>
    <w:p>
      <w:r>
        <w:t>W " =! &amp; "%# I# # #=% F "# AN *%## &amp;'##/'%!"@==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