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ATAS/1361/2007 vom 5. Dezember 2007</w:t>
      </w:r>
    </w:p>
    <w:p>
      <w:r>
        <w:t>GE Cour de justice, 2007-12-05, DE</w:t>
      </w:r>
    </w:p>
    <w:p>
      <w:r>
        <w:rPr>
          <w:b/>
        </w:rPr>
        <w:t xml:space="preserve">Quelle: </w:t>
      </w:r>
      <w:r>
        <w:t>https://mcp.opencaselaw.ch/entscheid/ge_gerichte_ATAS_1361_2007</w:t>
      </w:r>
    </w:p>
    <w:p>
      <w:r>
        <w:t>FR: GE_GERICHTE ATAS/1361/2007 du 5 décembre 2007</w:t>
      </w:r>
    </w:p>
    <w:p>
      <w:r>
        <w:t>IT: GE_GERICHTE ATAS/1361/2007 del 5 dicembre 2007</w:t>
      </w:r>
    </w:p>
    <w:p>
      <w:pPr>
        <w:pStyle w:val="Heading2"/>
      </w:pPr>
      <w:r>
        <w:t>Volltext</w:t>
      </w:r>
    </w:p>
    <w:p>
      <w:r>
        <w:t>! " #</w:t>
      </w:r>
    </w:p>
    <w:p>
      <w:r>
        <w:t>$%&amp;'&amp;$%''( )$&amp;*+&amp;$%'', ) - )- ) - ./ 0 1 %'',</w:t>
      </w:r>
    </w:p>
    <w:p>
      <w:r>
        <w:t>!! "## $ %&amp;'$( )*+$,*,, ,- . ./</w:t>
      </w:r>
    </w:p>
    <w:p>
      <w:r>
        <w:t>0*,1,0*11+ 2*0,'2 2) ,3 . .$4//5." 66(.,&amp;&amp;7$$ / ,&amp;81$ .9 5 .3 (. ,&amp;&amp;)$ 6./ 6.9 :(9;#3 *3 , /4 *111$ / / 6. . " . . .$ 6. $.. $ .. $ 6. =</w:t>
      </w:r>
    </w:p>
    <w:p>
      <w:r>
        <w:t>&gt;3 ,&amp;3 . / C J 2!! *+ A. *11-$ $ D : ?% H./( . ,'6.$* ,-. (// B$ .. 3 /.$ M . 6 /4 "/ . ( $ D. (( .6.. /( .,&amp;( 4*11-$."/ 5. / ."/ .6C.55. /C=&gt;(.HD( A . ?53 (( .6.. /( . (5.,7/4*11-$($-B3 *83 #6.,1*11)$#6././:.?#B$6 "4 .. . . .. (. / 6. .. / C +1081E$ D. (6. .. 6. (5. 5..?= $%&amp; &gt;B3#"H( $// . (D(/.$.6. 5 .H3 *&amp;3 (( ,'64*11)$# ,1 5/6. *11+$ " 5/ " C "/ . %/ . ( 3 -*3 ((. .,)*11+$(/ /*76..6 $"/ C" ." $ . $ ( .6 5.4%:.35.$"(( / $.. (6. N /. .55.. /4$ 4 ".:./..(.4$.4. ,+A6.76.*11+$ ( .6 :M 5 . D. 6. .. 4 " .6. / (5. ". . .BK 6. +A. *11+? C(. ".(. / 6.(9 BK(( "H(%D:. /./ . . 6*.*11+K H"/ . -E3=</w:t>
      </w:r>
    </w:p>
    <w:p>
      <w:r>
        <w:t>&gt;3? .4P .:. . 5L.$ " "4/6. . "=.(. / ( ( . 6.&gt;PD (P0053X.U.(.3:0X.U.0B3" .4 . H"(9/ . /5.. ( =</w:t>
      </w:r>
    </w:p>
    <w:p>
      <w:r>
        <w:t>'</w:t>
      </w:r>
    </w:p>
    <w:p>
      <w:r>
        <w:t>'</w:t>
      </w:r>
    </w:p>
    <w:p>
      <w:r>
        <w:t>&gt;?(( $(3+B3 )-3 46 . *, A. *11'$ " . .$ . 3 )+3 .4$ $(.&amp;64 *11'? .H( .B$(/./$/5/(( "/D:(D. ( .*)G *11,?53($I8B$ $ /4(".:./. $ 6. DY (. / 6.$ / %/3( ..$. *+A. *11-$ (/6 (..( $.. C 55. 3. 5..6 ./ .://3 . ?#D $XD.(D2.A%B (6F/5.. 5 .:. $ (/ $.$/D/ $ . .6: 593 $ (.. 5.4%:./: / / /(" /. . "/$ ?(( ,, 4 *11*B$ .. .: .&lt;/( ?53(( "H( .-( 4*11)$(3,)$I)3*BZ. M "4/ ./ "$ : . .2 (/ ( A.( .9$ ":. 9/: .5? !,-,</w:t>
      </w:r>
    </w:p>
    <w:p>
      <w:r>
        <w:t>0*,1,0*11+ 2,)0,'2 )&amp;$ .3 ,3* . 5.B3 ( ..$ "H( ./ " ( 4. ( ". /: .. .5 .6.$.( "(. RD &lt; .. ..$ (/ ( / (%D.&lt; . ./ . C ( /5 H / .5. ? !,-1-*+.3*3*3-B3.$ "2 2 C "/6. ( /(./ ( .6$ " &lt;" .5 /H(/ ". .( .6. /(5.?(3</w:t>
      </w:r>
    </w:p>
    <w:p>
      <w:r>
        <w:t>!*,*118$8'+01).3+3*B3 $.%.(/&lt; "55 . "/(. ( M /655 6 /.4 H.:.4? !,-*8+.3)3*3,B3 / $.6. ""6 :(.H .5. ( #$ ( .6 C "H( . (%D. .&lt; (/. /$ &lt;"C "((/. . ?./B(. / 6.(/. . $.2./ (. :// .$ $C(( .(( . . .5.&lt;.". C.? !,*+-+,$.3-4B3 $ :55 /("/+.,'G *11- ?C"H( . ..6B$N : (. / 6. 81E C ( . *7 . *11+3 "(MD &lt; .5 ...F :$( .&lt;F. $. (( F6.G .6/F/.C&lt;..(( . $(.D5$ ( A: F/ /F/ F..&lt;&lt; ( &lt; .6. / .2. (4 6.$ /D/ &lt; 6H ( .4 H.:.? !,,A. *11+$ +-,01)$.3)3*B3 +3) 6 ./ . &lt;. (/9 $ 5 &lt; A. "(. / 6. .9 .6. /".2. . ( /C.. .5 .3 83 DY/ .5$:/F.6.. /. M / ./4F (.6? 3*73* ,8B3$6 6. &lt; F.6. (. 4 . HL F .6. / &lt;F ( .4 .$ (9 H/ . /6 /( . ( F . . /&lt;..4/ D/ 6.$ (/6&lt;F.. (4 .F.F/ . (.6.3(. 6 F55 $ 9: ..$ D.55 . H &lt; (.4 H6 5 F6F $ .55/ ( H F.6.. / ?/ D :// (.6K !,*7-1.3,$,1),-8.3* *4B3 83, (..($ 6 D%( D/ .&lt; ( 6. / . / 4. :/ 6.4 (/(/ &lt;F .</w:t>
      </w:r>
    </w:p>
    <w:p>
      <w:r>
        <w:t>0*,1,0*11+ 2,+0,'2 55 .6 (/. / . ./ . 4 /? ! ,*&amp;**).3)3-3,B3/ .9:://F(9.. &lt;F/4 6 F . C /$ ( F/6 . . . 6 2 ( ? ! ,*+ ,+'B3 5. F/6 6 F.6.$ . . M ( 6 . . (5. 9 F. //3F4F655 .6 /./$.%. /5/ H / . .&lt;$ &lt;F / F&lt;M .?##B(4./(F55.5// . .&lt;? !,*8 '8 .3 -40 44B3 /59 C . .&lt; . 4 ./$5 A/.6 ? !,*) -*-.3-4044K#,&amp;&amp;&amp;(3,7*B3&lt;. . .&lt; .6 M /. $ /( F4 . ( (5. ( .. ?.. . ./ D.($ R:$ / 6.$ .. /0 /:. F . . /A H F( .B / F/6 ... (6.F((/. .3 / .:4H.*+E. . .&lt;( . ( .55/ // &lt;. (6 .5 6 F .6. / .6? !'8.3+402B3 83* "$6D%( D/ .&lt;.6.. // // ./4 " . . (% ( *11) ?!38,F+*&amp;32B$ / /( .3 6 ".6.$ . / / ( .##*11* " .6. / / .6. / .? ,$ 7+B$ ./C*11-?!3+)F+&amp;-32B$"/"% ( "D ( 6 55 .5 &lt;".2. . #$ .6. / ( &lt;/ //693 83- "% ( / ("55.. ./( 55 (.6% 4 . H".6.. /,,E$. "%. (..((."%6.?53 !,*.*11-$,*'01-$ .3-3)B36. /.(/.&lt;"//5/. ".6. . G M *11) ? *11-B$ / / . ( (.6? !,*&amp;***.3)B$( C. !3+8F-7732 ?,* H !3)F8&amp;&amp;32B$ / ## *11) ?D (P00XXX3453.3D0450( 050.H0 D01-01)04U0 01,0181,3 38,'8-3HB ?4D / .6. / .$ ( )1 D 6. D4.$ .6 &lt;.5. . )B3 6 . C / D4. (.*11)?),$8DK./.&lt;$,*0*11+$(3 &amp;)$ 4&amp;3*B$ !3+7F8)-32$. H".6.. / +E?)38&amp;E.(2 (/.P !,-&amp;,**B3 $ 4 ,1E.".6.?(3 !*).*118$-)801+$ .3+3*B2( .( .. ."/Z.6.. ( "6 : . C " 3 *7 3 , $ &lt; (/6. H ".6.. /..)1E3</w:t>
      </w:r>
    </w:p>
    <w:p>
      <w:r>
        <w:t>0*,1,0*11+ 2,80,'2 '3 5.$ . "% ( . "%$ (/ (/$ /6 /&lt; /.&lt;. 6,+A6. *11+355 $C " 3*&amp;3, 34?FH. F.(. / :.4" 3*&amp;3, 36 M ./B$. C (.( O C C&lt;"/(/ /$%$ .(. / 6.)1E.( /. ( . 43 $ "/ . ( /..((. .,-.*11+$ / ( . 6/ &lt; A: F ( C ( ./ . .5. .. F/ 5. ( /.C / . /... .:.? !,-1))8.3,3*3,K !,1/4*11,$ -*101,$.3)B3</w:t>
      </w:r>
    </w:p>
    <w:p>
      <w:r>
        <w:t>0*,1,0*11+ 2,'0,'2 3 #)2 )- ) -</w:t>
      </w:r>
    </w:p>
    <w:p>
      <w:r>
        <w:t>4/</w:t>
      </w:r>
    </w:p>
    <w:p>
      <w:r>
        <w:t>,3 /64K 41</w:t>
      </w:r>
    </w:p>
    <w:p>
      <w:r>
        <w:t>*3 A K -3 . &lt;"." ((L5.A .K )3 5 ( . &lt;" (6 5 (/ M /. -1 A 9 .5. . (9 .4 5// ?#DX.YD5&lt;.8$811) B$(6. .9. (4.$5/ H 37*.5// .45//,' A. *11+ ? !BK /. . ..&lt; .$ .5 %(6 ( .: .K.. M / .4 5// ( 6. ( ( 6. / .&lt; H . . F 3 )* !3 (/ M (.9 (. $.6&lt;/%(6$.6 M A. CF6.3</w:t>
      </w:r>
    </w:p>
    <w:p>
      <w:r>
        <w:t>:55.9</w:t>
      </w:r>
    </w:p>
    <w:p>
      <w:r>
        <w:t>#%6.@;</w:t>
      </w:r>
    </w:p>
    <w:p>
      <w:r>
        <w:t>A:((/</w:t>
      </w:r>
    </w:p>
    <w:p>
      <w:r>
        <w:t>2.</w:t>
      </w:r>
    </w:p>
    <w:p>
      <w:r>
        <w:t>(.5(/ M .5./H( ...&lt;"C"55.5// .(:55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