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ATAS/135/2021 vom 22. Februar 2021</w:t>
      </w:r>
    </w:p>
    <w:p>
      <w:r>
        <w:t>GE Cour de justice, 2021-02-22, FR</w:t>
      </w:r>
    </w:p>
    <w:p>
      <w:r>
        <w:rPr>
          <w:b/>
        </w:rPr>
        <w:t xml:space="preserve">Quelle: </w:t>
      </w:r>
      <w:r>
        <w:t>https://mcp.opencaselaw.ch/entscheid/ge_gerichte_ATAS_135_2021</w:t>
      </w:r>
    </w:p>
    <w:p>
      <w:r>
        <w:t>FR: GE_GERICHTE ATAS/135/2021 du 22 février 2021</w:t>
      </w:r>
    </w:p>
    <w:p>
      <w:r>
        <w:t>IT: GE_GERICHTE ATAS/135/2021 del 22 febbraio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t>A/3774/2020 4/6</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27 décembre 2001, d’autre part le 2 octobre 2018, date à laquelle la demande en divorce a été déposée.</w:t>
      </w:r>
    </w:p>
    <w:p>
      <w:r>
        <w:rPr>
          <w:b/>
        </w:rPr>
        <w:t>E. 6</w:t>
      </w:r>
    </w:p>
    <w:p>
      <w:r>
        <w:t>Selon les documents produits, la prestation acquise, du 27 décembre 2001 au 2 octobre 2018 par le demandeur, est de CHF 87'142.35 (CHF 7'224.55 auprès de Gastrosocial et CHF 79'917.80 auprès de la CPEG) tandis que celle acquise par la demanderesse est de CHF 495.80 auprès de Gastrosocial, les intérêts ayant déjà été calculés par les institutions de prévoyance défenderesses. Ainsi, la demanderesse doit au demandeur CHF 247.90 (CHF 495.80 / 2) et le demandeur doit à la demanderesse CHF 43'571.20 (CHF 87'142.35 / 2), de sorte que c’est le demandeur qui doit à la demanderesse le montant de CHF 43'323.30 (CHF 43'571.20 - CHF 247.90).</w:t>
      </w:r>
    </w:p>
    <w:p>
      <w:r>
        <w:t>A/3774/2020 5/6</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A/3774/2020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