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ATAS/135/2010 vom 11. Februar 2010</w:t>
      </w:r>
    </w:p>
    <w:p>
      <w:r>
        <w:t>GE Cour de justice, 2010-02-11, FR</w:t>
      </w:r>
    </w:p>
    <w:p>
      <w:r>
        <w:rPr>
          <w:b/>
        </w:rPr>
        <w:t xml:space="preserve">Quelle: </w:t>
      </w:r>
      <w:r>
        <w:t>https://mcp.opencaselaw.ch/entscheid/ge_gerichte_ATAS_135_2010</w:t>
      </w:r>
    </w:p>
    <w:p>
      <w:r>
        <w:t>FR: GE_GERICHTE ATAS/135/2010 du 11 février 2010</w:t>
      </w:r>
    </w:p>
    <w:p>
      <w:r>
        <w:t>IT: GE_GERICHTE ATAS/135/2010 del 11 febbraio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l'occurrence, le recourant a fait l'objet d'une expertise par le Dr C_________. Celui-ci estime que le recourant pourrait travailler au maximum six heures dans une activité assise. Par la suite, le recourant s'est adressé au Dr H_________, lequel ne saurait de ce fait être considéré comme médecin traitant. Selon celui-ci, la capacité de travail du recourant n'est que de 50 %, même dans une activité administrative. Au vu de cette divergence dans l'appréciation de la capacité de travail, le Tribunal de céans estime nécessaire de la faire évaluer par un expert judiciaire.</w:t>
      </w:r>
    </w:p>
    <w:p>
      <w:r>
        <w:t>***</w:t>
      </w:r>
    </w:p>
    <w:p>
      <w:r>
        <w:t>- 10/11-</w:t>
      </w:r>
    </w:p>
    <w:p>
      <w:r>
        <w:t>A/2247/2009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