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https://mcp.opencaselaw.ch/entscheid/ge_gerichte_ATAS_135_2006</w:t>
      </w:r>
    </w:p>
    <w:p>
      <w:r>
        <w:t>FR: GE_GERICHTE ATAS/135/2006 du 2 février 2006</w:t>
      </w:r>
    </w:p>
    <w:p>
      <w:r>
        <w:t>IT: GE_GERICHTE ATAS/135/2006 del 2 febbraio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"#)%"&amp;''* ++ , +!, ,+ ! - . ) &amp; /0 &amp;''*</w:t>
      </w:r>
    </w:p>
    <w:p>
      <w:r>
        <w:t>!"#$%&amp;$'!!'' (&amp;$)$#!''* +</w:t>
      </w:r>
    </w:p>
    <w:p>
      <w:r>
        <w:t>#!#$</w:t>
      </w:r>
    </w:p>
    <w:p>
      <w:r>
        <w:t>!$# , ,,</w:t>
      </w:r>
    </w:p>
    <w:p>
      <w:r>
        <w:t>,,, ( ,,</w:t>
      </w:r>
    </w:p>
    <w:p>
      <w:r>
        <w:t>, ( , -.$$$#/ 0112#</w:t>
      </w:r>
    </w:p>
    <w:p>
      <w:r>
        <w:t>'$'&amp;</w:t>
      </w:r>
    </w:p>
    <w:p>
      <w:r>
        <w:t>3/45532116 723/07 1! /8 &amp;$&amp; ' 9&amp;&amp;:' ;#7. ? :&amp;%#'#/@@@8 $'$# &amp;$'$#&amp;!$##'*;'$"#&gt; ,,</w:t>
      </w:r>
    </w:p>
    <w:p>
      <w:r>
        <w:t>,,, ; ,,</w:t>
      </w:r>
    </w:p>
    <w:p>
      <w:r>
        <w:t>, ; , A,.B'C#'.:%#'.#=$$D'7"#&gt;, E8 28 #!#$!'#*;#&amp;%'$&amp;$&amp;%'$';'$%!'$#% !''!:#!$$2F'$/@@@$*;%'$GH$#.!"'$'&amp;I ''*#!!='/1/2F'$/@@@ "#&amp;$$&amp;"'!'=#'J " '$ * ;.9'$8 $$ !'! '=!$' '=#' # $$"!$7:#$#C/@4K$#='&amp;'$$'"!$ &amp;$&amp;"!&amp;8 ?8 ,!&amp;#$'!;'$ $&amp;22"$9#/@@@ ;#&amp;&amp;$&amp;%'$' ;'$'#$'!$4"$9#8,!%&amp;.'&amp;$&amp;.#$&amp;"# ;##'&gt;#!#*;&amp;$'$##H$&amp;:#!=8$&amp;%&amp;$'!'!&amp; &amp;'!I* !$I$H$A"/, E8 68 #""!#$/2!$!9#/@@@ # &amp;'$#'$$ "!&amp; '=!$' '$!#'! #%' $#$'*8 ;#&amp; !::#'$ !# !# "#'$$ * $ !# !9'# "#!99$ !'# &amp;$'$""#A"2, E8 58 /# !$!9# /@@@ # #'!!= #&amp;'&amp; J !! #%'8 ,# '= '* ;"$ #'!!='* : &amp;$'$ !#8 '= "#!:' &amp;!$#'$ "$ "#$''# C! #$''#K7/#!'$ *'%'$";"$;&amp;'!#$.#!'**; &amp;'! "!$7$#$'*8 # '# '::&amp;#$ '.&amp; !$#'$ #$' &amp;:$ ;'=$ *' &amp;$'$ " $#!" '"!#$$ ?768 '' ;&amp;%$'!''$!"L!#&amp;'!"!7'=$'#I.$#?768 M %'$ ;$# "#$ #'$ #$''# K7/ I #!'$ I $$# #$'!""#!99$%#$.#!*;%&amp;'!"!$7$#$'* A"5, E8 08 /?F%'#2111 # #'!!= ::$&amp;'.&amp; !!#%'$!#:7"#!:' *'!$#&amp;%&amp;&amp;''$ !#A"0, E8 K8 $ 2? # 2111 ;#&amp; &amp;$&amp; J'&amp; "# #</w:t>
      </w:r>
    </w:p>
    <w:p>
      <w:r>
        <w:t>&amp;';##!'$, 8&amp;'!* # . ;$.&amp;N$# ;'"'$&amp;$#%'I/11O;&amp;$'$"F$':'&amp;8$'&amp; "#'#$" ('"'$&amp;I51OA"/5, E8</w:t>
      </w:r>
    </w:p>
    <w:p>
      <w:r>
        <w:t>3/45532116 7?3/07 48 #!##'#/K%#'2111 # &amp;I;!! ;P %.!"'$'$'!#!!='8#""!#$M#$':#- $&amp;$'$F!'$I!##'#A"/K, E8 @8 ?F'$2111 # ''*&amp;I, *;&amp;$$$&amp; "$'$ ' "#$$'$ " #"#' $#%' I 51O $ * 7' &amp;$'$ &amp;!#'#&amp;I''*!;P $!'!!9'#A"2?, E8 //8 22"$9#2111 ;#&amp;&amp;$&amp;J'&amp;"#&amp;';##!'$ , 8 #'# ''*&amp; * ('$&amp;#&amp; "' &amp;9$ !' "$9# 2111 '='$ ;'$' &amp;! "#'%&amp; !"$'! '$#&amp;''# $ &amp;$'$ '"'$&amp; $#%' I 51O8 ;J &amp;' #$#!%&amp;'=;==#%$'!"#!99%#$#'$'!!9''$&amp;$$ '% !! #%' * !# $ *; :J'! $&amp;#'# $#! !#*;I;J$&amp;#'#;= !9''$&amp;!!#%'""#''$ !!"&gt;$ "$'$!%$:'$8&amp;'$'&amp;* #'=$!"&amp;$'#*$I"#'.#="#''*! &amp;$'$&amp;'#"!#$$##A"26, E8 /28 !#""!#$K!%9#2111 # ''* ! ''*&amp; * $#'$$ &amp;$'$ !$'$&amp; ".M'!$.&amp;#"' $'% $ ;$='* ' &amp;'#8 ;&amp;%!$'! &amp;$'$ $ '% #%' $ &amp;'!#$'!J'$'$'%!9'#8"'$&amp;$#%'#$'$"#$'A" ?1, E8 /?8 2? !%9# 2111 # "#!&amp;&amp; I '=#' "# #&amp;!=&amp;$'*AE#%' *';'&amp;%'*$#&gt;'#$ ".&amp;!&gt; '$'! ' % '' &amp;9. "#!$#'! ! '=':'$'% #=$:%#;&amp;'!$&amp;!$!"!$7$#$'* A"?/, E8 /68 //F%'#211/ #Q ''*! ''*&amp;# * !# #%' !# $ !9'# "$'$ (&amp;$'$ I !% "&amp;F!#&amp;8 ,! ' !$'! .'##=' ;&amp;$'$ " !.'$9$'%!M'$"*;'"!%'$"#!"!#;$#**'%'$</w:t>
      </w:r>
    </w:p>
    <w:p>
      <w:r>
        <w:t>3/45532116 763/07 &amp;FI&amp;$&amp;'$#!'$8 "$'$ '('##H$$#%'"!#'J 'A"60, E8 /58 $21#211/ ;#&amp;&amp;$&amp;J'&amp;"#&amp;';##!'$ , 8 #'# $'&amp; * !"$ $ ; #%' 2?!%9# 2111 #=$ :%# &amp;'! $&amp;!$ ! "!$ $#$'* ;9 &amp;'! '% !9'# .!# $#!9 $$'*'"$;9&amp;'!! ':'$!'&amp;##*;::$ &amp;&amp;$&gt;#;'$&amp;$'$&amp;$'$8,!' '&amp;$'$"!'9;""'*#$$*! '$$'%#%'*!9'#D'=#'&amp;$'$&amp;#&amp;! "#&amp;J'$$ I ;'$ $ ;%'$ " &amp;$&amp; &amp;$9''&amp; "# #'#D "!#'$;'"'$&amp;$#%'$;$#'$$;&amp;$'$"I.#= , A"5/, E8 /08 #&amp;''!2K#211/ , ''*&amp;I;#&amp;*$#!9*' =#'$ !# '"'$&amp; $#%' $ "!# * !' $&amp;#'# #'$&amp;%$$&amp;'#;&amp;$'$"#$'!'$&amp;&amp;*$ % ;'$ 4 "$9# /@@@ $ ;=='$ &gt; !# " #"!9''$&amp;8 , ! ' $# I $!$ "#$$'! ?/#211/A"56, E8 /K8 #!##'#25%#'211/ ;#&amp;;$!""!&amp;I$$&amp;''! !$ "#&amp;9$I*;J"#$'&amp;'!'$!#!&amp;$"#''"$I *, !$'I"##.#=!'"'$&amp;$#%'8 "#!'$ #""!#$ 26 %#' 211/ # #.$!!= !$ ' #!#$*;"#&amp;$#%'='!$$"'!'$ * ;&amp;$'$ " "#&amp;$ "#%$8 ,! &amp;' $M" $#$' ;'$":!#&amp;$&amp;'!!$J!"&amp;$'#"%$ H$# !#J8 ;"#&gt; #!#$ &amp;' ;!#$ "!# '# *; ;$"##"##$#%'I"/5O$';"&amp;$&amp;&amp;!$#&amp; *!' !# #%' $ '=#' #'$ " #""!#$ % ;'$8 :'$ * '=#' '$ &amp;$&amp; &amp;#&amp; ! "#&amp;J'$$ "#$ " !# I ;9 ' '$&amp; # !R &amp;%$J$H$J'$$%$;'$;%'$#&amp;"#'!# "'$&amp; $#%'8 !# #" ;#&amp; !'=&amp; H$# "#''"$ "H.&amp;$#%'##'!!#!#$#%'=' * !$""#*;"#&gt;;'$ ''*;!:'#&amp;#8 J"#$'%'$!H$#!:'&amp;I"&amp;''$!A"5@, E8 /48 , # "M.'$# # #""!#$ ;J"#$';#&amp;$24!$!9#21128$$#'&gt;#'''*&amp; %!'# #"#' $'%'$&amp; "#!:'! I "' $" &gt; !' "$9# 211/%!9#J##H$$#%'#$'!%&amp;*;'$8</w:t>
      </w:r>
    </w:p>
    <w:p>
      <w:r>
        <w:t>"'='$ !# #%' '=#' *' ;&amp;$'$ "':'&amp;</w:t>
      </w:r>
    </w:p>
    <w:p>
      <w:r>
        <w:t>3/45532116 753/07 "';'$ ''*$#!9&amp;'*$;'!'8 $# J ;J"#$ "!&amp; '=!$' ;&amp;$$ &amp;"#': "!$7$#$'* A-6?8/E8 ,!' 'J'$'$$!F!#&amp;$$$#"!$7$#$'* #$%!' #&amp;!$'! "!'$'% ' !'$ ;&amp;%'$$ #%'%' .! :#!$J $'$ ;J'&amp;$&amp; !#*; "#'$ ;'$ ! !''$ &amp;$'$$!F!#"#&amp;$$''$'$"'$&amp;=';%'#!?1I61O8 &amp;'"#&amp;!'&amp;#&amp;&amp;%$'!"$#%;&amp;%!$'!:%!#9 $#"!$7$#$'*8"#$'S#&amp;"!J*$'!, T ;J"#$ $'!&amp; '=!$' ;&amp;$$ $# "!$7$#$'* %!' ;&amp;'!#$'! A-6?82E8 ,;='$ $#!9 ' ''*&amp; *(' &amp;$'$ S'"$9I/11O"#!99$=#&amp;%#'9"#&amp;"!&amp;#$I ;'$T8 # '# ' "#&amp;'&amp; * $#!9 &amp;$'$ "#$' ;!#'=' !$'* ' $'$ ;!#'=' "M.!!='*8 ,! ' '%' "M.!$.&amp;#"$'*&amp;$'$!.'$9"!#''#$&amp;$9!'#&amp;*$$ !&amp;* ;'$8 "'$&amp; $#%' "#!:'! ;'=$ &amp;$'$ 01 I K1O ' ;#&amp; 9'#'$ " ;'%''$&amp; "#$#""M.'$#'*'9&amp;&amp;:'''$'%'"#&amp;!'&amp;8!#$! "#!9&gt;".M'* ;%';&amp;'!$''&amp;$'$&amp;'#A"45 , E8 /@8 20 # 2116 # #.$!!= $ #!!= !$ # #""!#$ ;J"#$' I , 8 !$ $'!&amp; * ("#&gt; ;&amp;$ !'# #'!!='* !':'$'! &amp;=&amp;&amp;#$'% &amp;#'$ I ;'=#'&amp;$'$!$"!'$*;9 '.&amp;"!%'$H$#!'&amp;#&amp;!!#J"!#;N=F$8;J !$'* ;%'$ &amp;$&amp; ::$&amp; * '$$ #'! =#! ;#&amp;8!"&amp;$%'$!%!'#'9'$;J"#$"#&gt; ;!.$ $ !"&amp;$ #""!#$ #'$ ""!#$&amp; H ;' &amp;$'$ " "$'9 !':'# :!$$ F=$ :'8 !' #%&amp;!'$'$'#&gt;$!::#'$'%$!$#'#:&amp;' '% $ #"' J '$!#'! !! #%' "# &amp;'S!""'T 'S'$#$'9#''F#MT8J"#$ ;!$ " " $$# &amp;%' !':'$'! $!'* "$'9 ;J"'*##'!9$$!$'$&amp;$#!98$$'$I$&amp;!</w:t>
      </w:r>
    </w:p>
    <w:p>
      <w:r>
        <w:t>3/45532116 703/07 $9''*$M"'*$#!9"#&gt;'$!#'!!!#%' $#!%'$$!$I:'$##'&gt;#7""##""!#$J$#!9"M.'*J'$$$ '%' "# #!!= &amp;$'$ .$$ !'&amp;8 !$ :'J&amp; "'$&amp; $#%' I /11O $ $'&amp; *(' 9'$'$ $$'$ #9 I ;'$&amp;=#'$&amp; $!".M'*A"@5, E8 218 # !##'# /# F' 2116 ;#&amp; #""&amp; I , * ;J !$'*;%'$""H$#::$&amp;'&gt;#!"&gt;$ %=#!8# '# ;J"#$' %'$ H$# !"&amp;$&amp; "# J"#$' "M.!!='* $3! "M.'$#'* :' &amp;$#'# "#&amp; ; $# "!$7$#$'* !&amp;$':I;'$4"$9#/@@@$!&amp;*$A"@K , E8 2/8 # &amp;''! ? F' 2116 , #F$&amp; ;!""!'$'! ;#&amp;8</w:t>
      </w:r>
    </w:p>
    <w:p>
      <w:r>
        <w:t>#$*(%'$9'&amp;'$M"S!""'T '* ! #""!#$ ;J"#$' ' ;M %'$ ' &amp;'! $#$'* &amp;#&amp;9# ' "#&amp; ; $9''*$M"'*$#!9"#&gt;'$!#'!!!#%'"# &amp;' S!" "'T8 ;J'$'$ !':'$'! $!'* "$'9 ;J"'*# #'!9$ $!$'$&amp; $#!9 $'!&amp; "# ;#&amp;8 J'$'$ "# '# $&amp;#'#$ I ;'$ #&amp; $#!9 :!$'! *' %'$ &amp;$&amp; "=&gt;#$ &amp;!"&amp;8 # '# '=#' &amp;".&amp; $'! $ &amp;".&amp; ''$ "# 9 &amp;'$J ;&amp;$'$"#""!#$'$&amp;%#'99%;'$8 :' ;='$ $#!9 $'!&amp; "# # # ' '$&amp; &amp;*$ % ;'$ %'$ H$# '&amp; #'! F#'"#8 # ;'$#$'!!"&amp;$'# !$$!"&amp;$;J"#$' ;&amp;$'$" F=&amp; $' # !R %#'$ " !':'# '$$'! &amp;$#'$#!'$A"@4, E8 228 #$K"$9#2116 ;#&amp;'$#F$&amp;#!#!$#$$&amp;''!"#7 %$#'9$!#!' !$I*;J"#$' "M.'$#'* !"&amp;$'# '' *; !"&amp;$ ;J"#$' !$'* !'$ !#!&amp;8 !$'$ * (''$#$'! 9!' #'=$ "#$''&gt;#$:'9:!#'"#"&amp;''$"!#"#!!##' '$&amp;$#'$$$#!9"M.'*!&amp;$':$*;J"#$' !$'*%#'$&amp;=$H$#!"&amp;$&amp; #!RJ;!$ ""H$#::$&amp;'&gt;#!"&gt;$#'!=#!8#'# #""%!'#&amp;=$!::#$$#!9"M.'*'&amp;I;'$ '' *#:'$&amp;$$!J"#$'8''$&amp;$# $#!9$;'$$!#"'J$#F#'"#8 2?8 #&amp;"!4!%9#2116 , !#F$#!#8</w:t>
      </w:r>
    </w:p>
    <w:p>
      <w:r>
        <w:t>#&gt;%* !&amp;&amp;$%#&amp;!'# #!#$"#&amp;$" $#!9!#='*#9'&amp;I;'$8 $'*!'#!$'$</w:t>
      </w:r>
    </w:p>
    <w:p>
      <w:r>
        <w:t>3/45532116 7K3/07 ";&amp;&amp;$&amp;'"$'9$$#!$%'#</w:t>
      </w:r>
    </w:p>
    <w:p>
      <w:r>
        <w:t>$ J"#$8 !$'$ *(' $ ##!&amp; "#&amp;$# * !'# $ '!"$$:' *$#!9"M.'*#!#$#'$H$# "#'.#="#, #'!;9''$&amp;&amp;*$ %;'$8 268 # !##'# /5 &amp;9# 2116 $ /6 F%'# 2115 "#$' !$ #"$'%$"#'$&amp;#!'!8</w:t>
      </w:r>
    </w:p>
    <w:p>
      <w:r>
        <w:t>+! /8 !'=%!'#;!#='$'!F'''#AE&amp;$&amp;!':'&amp;$'$'$&amp; &gt; /#!G$211? #'9$!#!' !"!&amp;5F= !$"#&amp;'$$%'7"#&amp;'$ 5""&amp;$$/0F=#A#$8/ $8#$50E8 ,'$I;$'!;&amp;$'!/0F=# "##'9:&amp;&amp;# 2KF%'#2116A -/?1/10E #!'=%!'!"$&amp; /?:&amp;%#'# '"!'$'!$#'$!'##=$"#$$$#'9$!# !' '&amp;=# # I $#!' F= $'$'# ;$$$ ;&amp;$'!!%JF=#8 28 !:!#&amp;$ I (#$8 50 8 / $8 .8 5 #'9 $! #!'!)$'$'*!$$$'!"#&amp;%I;#$850 !':&amp;&amp;##"#$'=&amp;&amp;##!'0!$!9#2111 A'7"#&gt;V E*'!$#$'%I!':&amp;&amp;##;#7'$ 21#/@4/A'7"#&gt;V E8 ,!"&amp;$"!#F=#;"&gt;$''&amp;$9'8 ?8 $$#&amp;%'=#/#F%'#211? $#)$!':'$'! !9#'"!'$'!&amp;=!'(#7'$8 &amp;=# "#''"!*#&gt;=""'9!$%'=#!$!R :'$F#''*$&amp;$#'$!$"#!'$A -/2K60K!'8/ /2/?00!'8/9E ("&gt;##&amp;='"#;'#!'$8 ::$ :'$ &amp;$#'$!$!$'$&amp;"#$9''$'!;&amp;$$$&amp;#!#$ F$':'$!, $$#$#J"#$$'!;## 211/8 68 ,! ;#$8 50 8 /# &amp;''! #!""!'$'! !$ F$$I #!# &amp;'?1F!#A#$8018/# E"#&gt;$#'9# $! !'' ;#&amp; A#$8 54 8 /# E8 $'&gt;# ;#7 '$$!$:!' &amp;#!=$'!I;#$801 &amp;'#!#$$#!'</w:t>
      </w:r>
    </w:p>
    <w:p>
      <w:r>
        <w:t>3/45532116 743/07 !' "!# &amp;''! # !""!'$'! "!#$$ # "#$$'! ;# A#$8/10 E8 &amp;"!&amp;:!#$&amp;''"!&amp;"#!' "#&amp;$#!#$#%98 58 *$'!*'"!$%!'#';$IF$$'$#*;'$'&amp;':' %#$ "#$$'! ?/ # 211/ !$': *;' 9'$'$ " $#!9#$'!'$&amp;&amp;*$%;'$#&amp;8 08 E ,! (#$8 0 8 / "#$$'! (# !$ !&amp; ('$ "#!:'! ('$ !7"#!:'! $</w:t>
      </w:r>
    </w:p>
    <w:p>
      <w:r>
        <w:t>' "#!:'!8#!'$I"#$$'!&amp;!$('$#&amp;""! (9!# $# (&amp;%&amp;$ !=9 #$&gt;# '$ $ ($$'$ I $&amp; ' '$&amp; $#8$$J'=$#"'!#*(' M ' ($$#* $&amp;%&amp;$'$ !=#'$""#!'$ $!$ !*('#'$"#%H'&gt;#8($"&amp;'# #%. * ('$ !'$ '* ! '&amp;'$ ($$'$ I $&amp;D':$$'::'$ *(&amp;%&amp;$!=9 !'&amp;&amp;%$$I ($# :$# '$ "#!%!*&amp; ($$'$ I $&amp; ".M'* ! "M.'* (#&amp; ($7I7'#*('"#&amp;$!!'$'!'*!7'8 ,%!'# ' (&amp;%&amp;$ #&amp; $ ($$'$ I $&amp; !$ '&amp; "# #""!#$ '$&amp;$#$*$'!:'$ *(''$#$'!! &amp;.&amp;$ F= J' :!$ $'$ # #'=$ (!## &amp;' $ *' !'$ H$# $#.&amp; !:!#$ I #&gt;= =#&amp; %#'9"#&amp;"!&amp;#$ ""'*&amp;=&amp;&amp;#$I(""#&amp;'$'!"#% (# !'8 '' !#* (J'$ ( #""!#$ I ::$ $# ('$ $ != "#)$ "!'9 ' *( "$ " H$# *':'&amp;"#!99"#$''# #!'$I"#$$'!:!&amp;# ('$#&amp;!'$H$#'&amp;A -/2@/4/!'8?8/ //@??K!'8/ //424@!'8/9$#&amp;:&amp;#E8</w:t>
      </w:r>
    </w:p>
    <w:p>
      <w:r>
        <w:t>$'&gt;# &amp;'! #.' #%' "# '$ $M" S !" "'T A,.#$# B.'".7'F#ME"#%(&amp;:''$:!$'!!#='* (J'$ ( #""!#$ '$&amp; $# !'$ #&gt;= H$# #! !#*( $ $#$' $ '=!$'*&amp; $ * (#&amp; "#&amp;$ $9 ''*$M"'*A"'$$*J$H$':: %#$'= $#!9 !$#$'! $ &amp;!'# &amp; :$'=9''$&amp; # $#!9 %''! '##'$9''$&amp; 9''$&amp; &amp;!$'! &amp;"#'! !':'$'! #$&gt;# $8E8:$"$* &amp;'$ "'$"'$'&gt;##&amp;'9 H$# $$#'9&amp; I $$'$ I $&amp;D 7' !'$ ""#)$# % =#&amp; "#&amp;"!&amp;#$%#'9 !!&amp;*('$A -//@ ??4!'82 //K?01!'869E8</w:t>
      </w:r>
    </w:p>
    <w:p>
      <w:r>
        <w:t>3/45532116 7@3/07 '$&amp;$&amp;*$' ("#&gt;!#!#''#.!$(J"&amp;#' %' :'$!'&amp;#&amp;&amp;$'$"#!"#I$#)#::$=#'*'($ "#!'$ #%#&amp;$$"#'$:L!=&amp;&amp;#:%!#'&amp;"# $ '#!$ A - /2@ /4/ !'8 ?82 615 !'8 282 /25 60/ !'85$#&amp;:&amp;#E8</w:t>
      </w:r>
    </w:p>
    <w:p>
      <w:r>
        <w:t>"#&amp;$#!9(!##"M.'*!&amp;$':I'$ (""#&amp;'$'! '$&amp;&amp;*$:!##'$&gt;#'::&amp;#$!*(#&amp;&amp;$&amp; %'$'!!($#$'$M"S!""'TI!!#%' ( $#$' != A, /@@5 ! 2? "8 0K !'8 2E ! ( $#$'#'!7&amp;#&amp;9#8 ::$ !#*(J'$($$#$'$ &amp;$9' ':$ '('$$=#%'$&amp;!M J'##$&gt;#&amp;*$ ''$&amp;:!$##'$&gt;#&amp;&amp;#&amp;J -//K?00%8 !'80$?42%8!'869 *('!'$&amp;'':%!'#'$#!9!$ $$$'$(#&amp;!$"$ #&amp;*$''$&amp; !'$:'# "!#'$=#%'$&amp;!M #9#'$&gt;#&amp;&amp;#&amp; J -//5/61!'803$61@!'853A 2112W6K1"8 5?/!'86E8 ,' &amp;'! ""#$$ "&amp;':'*$ $9 ''* '$ ( $#$' $M" S !" "' T I !! #%' ( $#$' != ! ( $#$' #'!7&amp;#&amp;9# 9' *( "#$' &amp;$9' !$ #&amp;=&amp;!""##""!#$J"#!9&gt;(!##"M.'* !$ #'$&gt;#&amp;&amp;#&amp;J -//5/61!'803$61@!'853 $!" J&amp;&amp;#&amp;J -//K?00%8!'80$?42%8!'869 *'!'%$ :!#(""#&amp;'$'!'$&amp;&amp;*$A -/2?@@!'82D 2112W6K1"85?2!'86 /@@5"8//5.80E8 K8 F=#!'""#&amp;''9#$"#%A#$80/$8 D #$8 @5 8 2 #$'! % #$8 //? $ /?2 E8 ' ' #""!#$ &amp;'J!$!$#'$!'# '"$$#.#(::'#''*##'! "!#*':!#!"''!&amp;'$!"#$#8 $ &amp;=# (&amp;&amp;$&amp;$#'$($'(!#'=' '&amp;'=$'!!M"#% !#""!#$!J"#$' '!!$8'"!#$*"!'$'$'='J '"!#$$ '$ :'$ (!9F$ ( &amp;$ :!'&amp; * #""!#$ :! # J!"$ *('"#&amp;=$!'&amp;#$'!"'$J"#'&amp; *(''$&amp;$&amp;&amp;$9'"'!'!'#A&gt;E *#'"$'! '$#:&amp;#&amp;'!'$'#$:'*!'!(J"#$!'$ 9'!$'%&amp;A -/25?52!'8?E8 '":'$*&amp;'!$&amp;$'&amp;I(##"##""!#$$#%' "#$ " !# !$# (!9F$'%'$&amp; ! ""#&amp;'$'! '</w:t>
      </w:r>
    </w:p>
    <w:p>
      <w:r>
        <w:t>3/45532116 7/13/07 !"L!# "#&amp;!"$'! I (&amp;=# (#&amp;8 ($ *( "#&amp; '#!$ "#$''&gt;# * !$ F$ ('"#$''$&amp; ( ""#&amp;'$'! "%$ H$# !'&amp;#&amp; ! !9F$'%$ :!&amp;8 $$ !&amp; ('"!#$!:&amp;#&amp;J#""!#$&amp;'J#!'$#!' 'M'$!$:!'"!#J'=&amp;%&gt;#*'!#('"#$''$&amp; (J"#$ A - /22 /01 !'8 / $ #&amp;:&amp;#E8 $ J #""!#$ &amp;$&amp;'$#'$$ F="$$!'$$'#!"$:'$#%$ (J"&amp;#' * "# "!'$'! !:'$ "#'%'&amp;='&amp; * ' !:&gt;# ! $ &amp;'$#'$$$#.#!$:%#!"$'$A - /25?52!'8?93$#&amp;:&amp;#E8 48 ;"&gt; '' *;! %'$ %!'# (9 ( "#% ( &amp;:''$ :!$'! !#='* (""#&amp;'$'! '$&amp; !'$ :!# # F#'"#!#$$#!9(!##"M.'*!&amp;$':I'$8 !#*(!$"#&amp;($9''*$M"'*"#&amp;$$$'" "'$7(!## J$H$ $#!9!$#$'!$ &amp;!'# ''*(&amp;"#'!7(J'$(''$&amp;$#$# ('$$M"$#$'#'!7&amp;#&amp;9#$('"'$&amp;$#%'!=' !'$"#''"H$##!A -/2?@@!'82$#&amp;:&amp;# - !"9'&amp;/1:&amp;%#'#21156@316E ''$&amp;$#;&amp;$$"!$$&amp;"#;'$'&amp; 'M';&amp;'#'# *$'! %!'# ' (#&amp; &amp;$&amp; %'$' ; '$!#'! #%' "# &amp;'$M"S!""'T!;9#&amp;*'%$ &amp;.&amp;$' ;!$#!%"#&amp;$#!9""#$$$9''*$M"'*; $$#$'8 "#$''# "#''"J #""!#$ "#$$$ ;""#&amp;'# ;&amp;$$ $&amp;;#&amp;!$J"#$'*&amp;"#&amp;';##!'$ , $#""!#$;J"#$';#&amp;8 ! $!::# '$'% $ !$#' #: &amp;' '% $ #"' J '$!#'! !! #%' "# &amp;'S!""'T 'S'$#$'9#''F#MT8J"#$ ;!$ " " $$# &amp;%' !':'$'! $!'* "$'9 ;J"'*##'!9$$!$'$&amp;$#!98,!J $$'$I $&amp;!$9''*$M"'*$#!9"#&gt;'$!#'!!! #%' $#!%'$ $!$ I :'$ ##'&gt;#7" "# #""!#$ J $#!9 "M.'* J'$$8 !$ :'J&amp; "'$&amp; $#%' I /11O $ F=&amp; *(' 9'$'$$$'$#9I;'$&amp;=#'$&amp;$!".M'*8 !#&amp;$9'###""!#$ J"#$!$"#'!'&amp;#$'!"'$&amp;' "#"$'$8 $##""!#$ !!$$*"!'$'$'='J!$:'$ (!9F$(&amp;$'#!$'&amp;$*;'!$&amp;$&amp;&amp;$9'"'!' (&gt;$!'#&amp;' "#$''##""!#$$#&amp;' M$ $#'$&amp; ;#&amp; "#%$8 #'"$'! !$J$ &amp;' $ (""#&amp;'$'!'$$'!&amp;'!$'#$!'!!$G$ !$'%&amp;8 ' * &amp;' ;'$ " " #&amp;'# J !$'* !"$#'!=#!;#&amp; ##""!#$!'$%!'##!)$# "'%#"#!9$ !$$"#*;'!:'#9$*'&amp;$&amp; #%&amp;"#&amp;';##!'$, 8</w:t>
      </w:r>
    </w:p>
    <w:p>
      <w:r>
        <w:t>::$ I'$!J:'21#211/ #</w:t>
      </w:r>
    </w:p>
    <w:p>
      <w:r>
        <w:t>#$*;::$&amp;&amp;$&gt;#;'$&amp;$'$I!'&amp;##!&amp;$'$$*;'&amp;$'$ "!'9;""'*#$$*!'$$'%#%'*!9'#8!# :'# '($9&amp;!$$##%'#&amp;'&amp;2?!%9#2111 * !$#'$ #=$ :%# &amp;'! $&amp;!$ ! "!$ $#$'* # (9 &amp;'! '% !9'# .!# $#!9 $$'*'" ''*#(9&amp;'!!8#'# &amp;' ;##!'$#%&amp;*'=#'&amp;$'$&amp;#&amp;!"#&amp;J'$$ I;'$$;%'$"&amp;$&amp;&amp;$9''&amp;"##'#8 &amp;';##!'$, J'&amp;;#&amp;I$#!'#"#' !'$ $2?#$22"$9#2111 ''*21#211/8 $# #""!#$#&amp;'=&amp;I;'J !!$$*!'!"#' '$ I ;$' J 9$ # !'# !"$ $ &gt; J.$'%8 "'$ ;#&amp; !$ &amp;$&amp; $ $ !'! !$ !$'%&amp;8 !# #" "!'$ '$'='J M$ :'$ ;!9F$ ; &amp;$ '#!$'&amp; #""!#$ ;J &amp;' :' !'$ %!'# #!)$# "' :!#"#!9$F#'"#8 ,# " "M.'$#'* ;#&amp; 9' J"#$' #&amp;'&amp; "# #8!#""!#$24!$!9#2112 $J"#$*"!&amp; '=!$' ;&amp;$$ &amp;"#': "!$7$#$'* A-6?8/E8 #%&amp; *(' J'$'$ $!F!# &amp;$$ $# "!$7$#$'*8 '7' &amp;$'$ #$ %!' #&amp;!$'! "!'$'% ' !'$ ;&amp;%'$$ #%'%' .!</w:t>
      </w:r>
    </w:p>
    <w:p>
      <w:r>
        <w:t>3/45532116 7/23/07 :#!$J $'$ ;J'&amp;$&amp; (#&amp; !#*; "#'$ ;'$ ! !''$&amp;$'$$!F!#"#&amp;$$''$'$"'$&amp;=';%'#!?1I 61O8!$:!' ;&amp;%!$'!$&amp;$$&amp;$'$"!'$':8 &amp;:''$'% (J"#$"!&amp; '=!$' ;&amp;$$ $# "!$7$#$'* %!' ;&amp;'!#$'! A-6?82E8 ,;='$$#!9 '&amp;$'$S'"$9I/11O"#!99$=#&amp; %#'9 "#&amp;"!&amp;#$ I ;'$T8 ,' ;#&amp; !$$'$ I $#'$$ &amp;*$ 9'#'$ " ;'%''$&amp; "#$ # " "M.'$#'*8 $##""!#$!"#$;&amp;$9'#*$;&amp;$$$&amp;"M.'* #!#$8 "#$''# '=!$' ;&amp;$$ &amp;"#': "!$7$#$'* '=!$'*&amp; "# # !$'$ " I "#!"#$ "## "#!9&gt; '"!#$$ $# "M.'* *' "#$ #$'# * &amp;'! ""#$$"&amp;':'*$$9''*&amp;*('$$M" $#$'#'!7&amp;#&amp;9#!$#&amp;=&amp;!"8 ::$ 'M' #""#*#!#$"'$"'#%;'$'&gt;# #&amp;"&amp;$&amp; !# #%' '=#' *' ;&amp;$'$ "':'&amp; "' ;'$ ''*$#!9&amp;'*$;'!'8 " ;='$ #""!#$ # 26 %#' 211/ ' ''**;#&amp;"#&amp;$"'!'$#%'='!$$*' ;&amp;$'$ " "#&amp;$ "#%$8 ,! &amp;' $M" $#$' ;''$ " :!#&amp;$ &amp;'! ! $ J !"&amp;$'# "!%'$H$#!#J !#$*&amp;''!, %'$H$##%8 !"$$!$$!$$$'!;J"#$"M.'$#'$# ! !'$ $$# * ;#&amp; "#&amp;$ "'# M"$ F#'"# 'M'#$'#*7' "#&amp;$ &amp;'! $M"'* ""#$$ $9 ''* &amp;* ( '$$M"S!""'T$*;"#&amp;$";$$'$I$&amp; ".M'*I"##!"$#";#7'$8 *$'!'$&amp;&amp;*$!'$!H$#J'&amp;:!$# #'$&gt;#&amp;&amp;#&amp;J -//K?00%8!'80$?42%8!'869 *(' !'$ &amp;'': %!'# ' $#!9 !$$ $$'$ (#&amp; !$ "$ &amp;' %#&amp; !'# "#$$$ $$# "' !'#"#&amp;$'$'= '9'* "#""#&amp;'$'!$''"&amp; "#% '!%#(J"#$'!"&amp;$'#(%&gt;#"#:8 #""#I$&amp;=#*F=($"$"#!&amp;#I$J"#$' !#*(' $ !%' * #$' :'$ "#&amp;$$ =#&amp; %#'9 "#&amp;"!&amp;#$$*($##"#!9$!'#"!##'$"!':'#$$ ""#&amp;'$'!A:8 -/26@6!'869 /22/02!'8/$(##H$'$&amp;E8 @8 &gt; !# * #!#$ "#&amp;$ ! " "#!9&amp;$'* "M.'* !'$ #&amp;=$ ! " &amp;'! "&amp;':'* $9 ''* $M"'*($#$'S!""'T '!%'$(J'##$&gt;# &amp;*$ ' '$&amp; '$'='J ""'$'! #'$&gt;# %9 ($$'$I$&amp;"M.'*!&amp;$'%I$$#$' "#$''# *('!'$&amp;'':%!'#'$#!9!$$$$'$(#&amp;!$"$ #('$$M"S!""'T #'$&gt;#"'"!#$$ !$'%$V • '#!$ !!'$$ "#$''&gt;#$ #$'* ! #$&gt;#"#$''&gt;#$'"#'!$('$D • =#%'$&amp;!$#"#$''&gt;#&amp;'!".M'*D • #&amp;!#$!=$#'$$&amp;'D • !#"#'$$D • ###$#'$$&amp;'$#)$==#%$'!!$9 &amp;*('$D • '::'$&amp; ""# !# =&amp;#'! $ !"'$'! '"!#$$D • =#&amp;$#&amp;('"'$&amp;$#%'8 ! #'$&gt;# !'%$ " H$# #&amp;' "!# * '$&amp; &amp;*$ !'$ '8 '' "#&amp;('$'$$I''$('$"</w:t>
      </w:r>
    </w:p>
    <w:p>
      <w:r>
        <w:t>3/45532116 7/63/07 =#%'$&amp; '#!$ I "## !'&amp;#$'! !'%$ # ! #%H$'#'$'$&amp;"#$''&gt;#"!#*#$&gt;#&amp;*$('$"' H$#'8 /18 ;"&gt; ;'$9'"#;#&amp;!'$H$#*':'&amp;=#%'$&amp;!M *7'9"!$$#8 ,;='$ #'$&gt;# I J'# ;"&gt; ' '#!$ !!'$$ "#$''&gt;#$ #$'* ! #$&gt;# "#$''&gt;#$ '"#'!$('$;$"#"'8!$;9!# !$#'#$I* #!#$"#&amp;$#$;$'#"#!&amp;# !%&amp;.';"&amp;$&amp; #&amp;'$ I ;&amp;$$ ;&amp;"% ! '$$&amp;#$ &amp;$#'$8 ::$ &amp;$&amp; #&amp;"#&amp; A" 2K , E $ ' #!#$ " !'# * '#!$ "#$''&gt;#$ #$'*"'$H$#'&amp;%'8 #'# &amp;'!9'"##!#$A'$!#'!#%'E($#$&amp;#'&amp; %$ $!$ "# (""#'$'! !# #%' $ !9'# $$'$ !#='* !9F$'%9 '9'*(!"$"##&amp;'!".M'*=#% "#!"# !(J"&amp;#' I$#)#$#!9"M.'*8 #!#$ '%' $#'$$ ".M'!$.&amp;#"' M!#J$ $ $'7 ':$!'##$";&amp;$'"#&gt;;'$$;$ "'$!##$H$" ''*'=#'$&amp;".&amp;8 ;'$&amp;#&amp;#"#'$'%'$&amp;"#!:'!I$""#$'"$9#2111 $I"'$"&gt;!'"$9#211/8$$'"'$&amp;$#%'"$H$# !'&amp;#&amp; ! #$'%$!=8!$:!' '&amp;!#'=$ &amp;'J:'=#$!'#*;;"&amp;$&amp;J'%$J!# ".M'* '*;&amp;$'$&amp;=$F$':'&amp;"#'=#'$&amp;".&amp;8 J"#$!$''!$"#'##$*$#!9&amp;=&amp;;&amp;$'$" '"$9 I ;'$ $ *;' ;&amp;$'$ " ;!#'=' !#='* !$$ '=#' $ &amp;".&amp;8 " '=#' $ &amp;".&amp; !$ $!F!#&amp;$&amp;&amp;#'$!"#&amp;J'$$I;'$8#'# ''*;!; %'7 !#!##"!9;'"'$&amp;$#%'!$ " !$&amp; "# #&amp;$$ J &amp;'J "#$'*&amp; "# "&amp;''$8 '' #&amp; ('"'$&amp; $#%' J &amp;'! ".M'* (""#)$""#$''&gt;#$!= #!R$#!9"M.'* !$J#&amp;C$ #8</w:t>
      </w:r>
    </w:p>
    <w:p>
      <w:r>
        <w:t>:' #'$&gt;# !# "#'$$ ::'$ " "!# * ('$ #&amp; !'$ $ "!# &amp;*$ (::$'! "M.'* &amp;%!*&amp; "# # '9'*('F$':'""#!&amp;#!#IJ"#$'</w:t>
      </w:r>
    </w:p>
    <w:p>
      <w:r>
        <w:t>3/45532116 7/53/07 "M.'$#'* &amp;%$::$'!"M.'$#'*!!$'*"#'$$ ;&amp;$$"I.#=, 8 &gt; !# $ #=# (9 '#!$ #'$&gt;# "#'$!#$'#&amp;;'"'$&amp;$#%'#%H$$ " IJ '"!#$$*('"#$$$#$'#(J'$( ''$&amp;&amp;*$$#('$4"$9#/@@@$$#!9!$ "'$#!#$7I?/#211/A##'$&gt;# ('$=#%'$&amp;!M %!'# -//K?00!'80$9E8 //8 '#!$ , &amp;$'$:!&amp;I$$#$#I"#'.#= :#' $#'$$ (#&amp; '' *( %#$ ''$&amp; F!#'&gt;#I!"$#?/#211/8,#%*'"#&amp;&gt; #!# #&amp;%&gt;:!&amp;8</w:t>
      </w:r>
    </w:p>
    <w:p>
      <w:r>
        <w:t>3/45532116 7/03/07 + !1 +!, ,+ !</w:t>
      </w:r>
    </w:p>
    <w:p>
      <w:r>
        <w:t>234/4 5 644 4 78 #*&amp; 9 /4</w:t>
      </w:r>
    </w:p>
    <w:p>
      <w:r>
        <w:t>/8 &amp;##!##%98 /4</w:t>
      </w:r>
    </w:p>
    <w:p>
      <w:r>
        <w:t>28 #F$$8 ?8 '$*"#!&amp;#$=#$'$8 68 :!# "#$' *; "%$ :!## #!# !$# "#&amp;$ ##H$ &amp;' ?1 F!# &gt; !$':'$'! "# "' #!&amp; #&amp; #'9 :&amp;&amp;# # ,.B'C#.!:*' 0 0116</w:t>
      </w:r>
    </w:p>
    <w:p>
      <w:r>
        <w:t>$#!' J"'#8 &amp;' "$ H$# "#!!=&amp;8 &amp;!'# !'$V E ''*# J$$*&amp;''!#!#$&amp;'#!9$'#'$"&amp;''! $$*&amp;D 9E J"!# "!# * !$': ' $' "!%!'# # $$ $# &amp;''!D E "!#$# '=$# ! ! #"#&amp;$$8 ,' &amp;!'# !$'$ " $#!' &amp;&amp;$ &amp;&amp;#&amp; ! $$# E 9E $ E '7 #'9:&amp;&amp;##"!##"$##$'&gt;###!#*;' %#&amp;##'##%98&amp;!'##!#$'!#!#!M "#% *' #!$ F!'$ '' * &amp;''! $$*&amp; $ ;%!"" *&amp;$&amp;J"&amp;'&amp;#!#$A#$8/?2 /10$/14E8</w:t>
      </w:r>
    </w:p>
    <w:p>
      <w:r>
        <w:t>=#::'&gt;#V</w:t>
      </w:r>
    </w:p>
    <w:p>
      <w:r>
        <w:t>'--</w:t>
      </w:r>
    </w:p>
    <w:p>
      <w:r>
        <w:t>#&amp;'$V</w:t>
      </w:r>
    </w:p>
    <w:p>
      <w:r>
        <w:t>Q#', Q</w:t>
      </w:r>
    </w:p>
    <w:p>
      <w:r>
        <w:t>#&amp;$'#7F#'$V</w:t>
      </w:r>
    </w:p>
    <w:p>
      <w:r>
        <w:t>#'P</w:t>
      </w:r>
    </w:p>
    <w:p>
      <w:r>
        <w:t>!"'!:!#"#&amp;$##H$$!$':'&amp;J"#$'''*;I;::':&amp;&amp;# $&amp;"9'*"#=#::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