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https://mcp.opencaselaw.ch/entscheid/ge_gerichte_ATAS_135_2005</w:t>
      </w:r>
    </w:p>
    <w:p>
      <w:r>
        <w:t>FR: GE_GERICHTE ATAS/135/2005 du 17 février 2005</w:t>
      </w:r>
    </w:p>
    <w:p>
      <w:r>
        <w:t>IT: GE_GERICHTE ATAS/135/2005 del 17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 xml:space="preserve">""""&lt;1 "!#"15"1+@B5" 1&lt;"511 ""#"16+"*1"#"1 "" &lt; 61!""" 1 +# 16 1 " 1 1 !"&lt;&gt; O()F(F"10),#()-(/("10)#$'% "10$4?0 %0 6*#":!"5!+""11"16C10+" 5"1+@ +"1"@" 1"6" ""! &gt;"* $?# @ "41 !"1"&lt;1"""1 @1"*+11(!)&amp;&amp;-0 5"#+""11"16C11 0 F0 </w:t>
        <w:tab/>
        <w:t>51#"";"1"1!" 1AD!;1 #.16";"16!"0 '0 1"&lt;6"1!" 1AD!;""!411+" @" 1 1 64";" ; 1 1 1" 1!!; &gt; O()$8F 5 " ?0 5!!"""1 D""1655"1+" +&lt;60('1"5 1 6.AD!; 4";" 6"1!" 16"+4"" 1 )%9"(8/) &gt; ?0 1""" +" !!# " $# @ 6 16+"+4@"" 0 @6 "" ""# " 1 !!@"#1!"*; #1&lt;;1 1 AD!;0 60 $&amp; 0 ( 01 ! 1 " " 1 1" &lt; 6"1!" 1 AD!;0 "1 1" 61&lt;1"@6!"!"*" 1 @ 15"""6 1!!;@6"&lt;6.AD!; "1 " &lt; 4";" &gt; O ()% (88 "10 FN ()- ))' "10)4N ()) -&amp; "10-,--"10$,N</w:t>
      </w:r>
    </w:p>
    <w:p>
      <w:r>
        <w:rPr>
          <w:b/>
        </w:rPr>
        <w:t>E. 2</w:t>
      </w:r>
    </w:p>
    <w:p>
      <w:r>
        <w:t>.Q OQ #" 5"A M G4+R;# 0 -F(# S G# Q!! M! # !(#10 0$&amp;?0 /0 : 5 16 +" +4 "; AD! ! @ "." 5 B""! !" !" ;! @6" ! B ! 1 6 1 " @ " B";" @6" 5L0 5" 1 !! "4"" 1 ! ! &lt;</w:t>
      </w:r>
    </w:p>
    <w:p>
      <w:r>
        <w:t>,)-%&amp;,)&amp;&amp;$ .F,/. AD!;# 6 1"# 1 + 6!: 5# !"5 "!@6"1" &lt;&gt; (8/-T(-0(F'?0 80 1!"1"#9;511 ""#51""" " 1 "# 5" @"# 5 16C 4" 1 !"* " 54# "!!+"!44#6.&lt;.1"@" 1; 1 +"!4 1 055"1@65""C"1 !!!A:A*"40!" !15" ; +";4#9;1"# A #"B@""" 44&gt; O()(-'"10)#)&amp;/"10F4?0"# 1 ; "" "@"""# @ 5" " 1 1"+C 1655"9;02"""640G "1+"1"14&lt;6""1655" &gt; O ()) (%/ "10 (N ()( )(&amp; "10 F 50 " ?0 "." !1""64";"1"16#1!U C"4!B"; 16#+!!1 1 ""; 1 5" "+@ # 5 1 @" "@ 1 1+" @ 1 64 1 + &gt; O ((' )F- "10 $4 5 " ?0 (&amp;0 1 1""&lt;;+" 1516 B 1# !"5 1 "# F&amp; 9 &gt;0 $&amp; 0 $ ?0 G 60-%0)1615 1 6.AD!;1$(7(8/$ &gt; ?#1 1"1(&lt;(%915 ;*#1(F&lt; $&amp;9151;+" !:1$(&lt;F&amp;915 ;+0 60-%0$ 1"@6":5;+@6 41 !" +4C 164"+!"@6" 5!" +4!"5+40 : 5 1 @ + 1 AD!; 6 "!4&lt;1549"51619!"1&lt;!! @6" +" +"16.AD!;6&lt; 10 "#116 @6"".!C!1!!;!"@6" +"0*#"*14"" 9"1 1 H!! "4! B";"4I 1 6 0 5 1!1 1 A@ 16* "# + 1 "# +" "4!B";1+"@6"+V1+"&gt;2W# 5" 1 "1"+"1 1+"1"B"1!" 16. AD!;##A*(88)#0(F'0('%?0 ((0 C4" $/F,8'18+!4(88/#"45 1 1 9; @ 60 -% 0 $ " 5! &lt; " @</w:t>
      </w:r>
    </w:p>
    <w:p>
      <w:r>
        <w:t>,)-%&amp;,)&amp;&amp;$ .',/. @# 1 1 1 1"""# +" 16 "" 1 61!"""19;1" ""!" 1 1 " +5;+J&lt;+"$(F&amp;90 ()0 6*#"6 @5"&lt;5!: "1!B1115"@6""@"16!CA1 6"06*1"16!:#6 6! !"+ 1 0#"11"55 1!! 1"B + 1"@#1A1"!"" +@ #&lt;+" !! 1 1 A;# ! 4 1 +"# "" 1 6"0 "# " +"1 @6" ;!:1+""!! 1"!1"!"" A:"@# 1 " 6 4" @6 +" + " 1+"16 #"0</w:t>
        <w:tab/>
        <w:t>"#"L@6 !"*5"@6 "+1"";+ ";"16!"@""1 0 ($0 O1@#!!#" A "4"" 16!" @ " "+@ 6*+ &lt; 6!"55*+40 ;1&lt;""49"+1 B " 1 16*# " 6: !"5 5" L5!! !1;+" !: ;*0*# "11"&lt;6"1!" 6" ""! 6L ""@4# "@6 1 &lt; 1 1 " + 5;+@6" ""! 61B 1 +"16 "" !15"@6 1 9&lt;#1B5"1 # ;"; ";"16!"@""+" 1 0</w:t>
      </w:r>
    </w:p>
    <w:p>
      <w:r>
        <w:t>,)-%&amp;,)&amp;&amp;$ ./,/. !</w:t>
        <w:tab/>
        <w:tab/>
        <w:t>,+5 !+*</w:t>
        <w:tab/>
        <w:t>,</w:t>
        <w:tab/>
        <w:tab/>
        <w:t>*!</w:t>
        <w:tab/>
        <w:t>,+</w:t>
      </w:r>
    </w:p>
    <w:p>
      <w:r>
        <w:t>1. 7</w:t>
        <w:tab/>
        <w:tab/>
        <w:t>8</w:t>
        <w:tab/>
        <w:tab/>
        <w:tab/>
        <w:t>69</w:t>
        <w:tab/>
        <w:t>):$</w:t>
        <w:tab/>
        <w:t>, .</w:t>
      </w:r>
    </w:p>
    <w:p>
      <w:r>
        <w:t>(0 +4N .</w:t>
      </w:r>
    </w:p>
    <w:p>
      <w:r>
        <w:t>)0 9N $0 "@ 1;"N -0 5! " 1 @6 + 5! C 1 1 " 1 $&amp; 9 1* "5"" " !!1 1 "4 5 1 1 # GAR"MA5@" F# F&amp;&amp;-</w:t>
      </w:r>
    </w:p>
    <w:p>
      <w:r>
        <w:t># " B!"0 1 " C ; 0 ! !" 1"X ? "1"@ B!@1 ""1 "4""11 "" @ N 4? B @ !"5 " "! +" 1!1 1 ""N ? "; 1 0 G" ! !" " " ! ! ? 4? ? ".1# "45 1 1!"*@6" 1+1 "+40! !"1!"!: 1 +# @" 9"# "" @ 1 "" @ 6+ 1 @ B 1" &gt;0($)#(&amp;F(&amp;/?0</w:t>
      </w:r>
    </w:p>
    <w:p>
      <w:r>
        <w:t>;55"*X</w:t>
      </w:r>
    </w:p>
    <w:p>
      <w:r>
        <w:t>"OO</w:t>
      </w:r>
    </w:p>
    <w:p>
      <w:r>
        <w:t>"1X</w:t>
      </w:r>
    </w:p>
    <w:p>
      <w:r>
        <w:t>Q"G Q</w:t>
      </w:r>
    </w:p>
    <w:p>
      <w:r>
        <w:t>"5!1 C"5" B"""@6&lt;655"5 1 1" "16 &lt;6 !";55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