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https://mcp.opencaselaw.ch/entscheid/ge_gerichte_ATAS_135_2004</w:t>
      </w:r>
    </w:p>
    <w:p>
      <w:r>
        <w:t>FR: GE_GERICHTE ATAS/135/2004 du 16 mars 2004</w:t>
      </w:r>
    </w:p>
    <w:p>
      <w:r>
        <w:t>IT: GE_GERICHTE ATAS/135/2004 del 16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"#$%&amp;"'&amp;&amp;$ "#$("'&amp;&amp;) **+ *, ,, *, #% '&amp;&amp;) )- .</w:t>
      </w:r>
    </w:p>
    <w:p>
      <w:r>
        <w:t>//////////</w:t>
      </w:r>
    </w:p>
    <w:p>
      <w:r>
        <w:t>,, 0,1 ,,</w:t>
      </w:r>
    </w:p>
    <w:p>
      <w:r>
        <w:t>! "#$ %&amp;</w:t>
      </w:r>
    </w:p>
    <w:p>
      <w:r>
        <w:t>''()</w:t>
      </w:r>
    </w:p>
    <w:p>
      <w:r>
        <w:t>* +,-*</w:t>
      </w:r>
    </w:p>
    <w:p>
      <w:r>
        <w:t>,./01,+11/ , 2</w:t>
      </w:r>
    </w:p>
    <w:p>
      <w:r>
        <w:t>.2 3( 45555555555$ )</w:t>
      </w:r>
    </w:p>
    <w:p>
      <w:r>
        <w:t>6 .7/#$</w:t>
      </w:r>
    </w:p>
    <w:p>
      <w:r>
        <w:t>6))8' 9</w:t>
      </w:r>
    </w:p>
    <w:p>
      <w:r>
        <w:t>4 :'</w:t>
      </w:r>
    </w:p>
    <w:p>
      <w:r>
        <w:t>. &amp;(6 .77-2</w:t>
      </w:r>
    </w:p>
    <w:p>
      <w:r>
        <w:t>+1 &amp;(6 .77-$ 9'))</w:t>
      </w:r>
    </w:p>
    <w:p>
      <w:r>
        <w:t>):)</w:t>
      </w:r>
    </w:p>
    <w:p>
      <w:r>
        <w:t>(</w:t>
      </w:r>
    </w:p>
    <w:p>
      <w:r>
        <w:t>:' : (;</w:t>
      </w:r>
    </w:p>
    <w:p>
      <w:r>
        <w:t>:)'?</w:t>
      </w:r>
    </w:p>
    <w:p>
      <w:r>
        <w:t>(2</w:t>
      </w:r>
    </w:p>
    <w:p>
      <w:r>
        <w:t>((''</w:t>
      </w:r>
    </w:p>
    <w:p>
      <w:r>
        <w:t>.# @&amp;' .770$ 988'</w:t>
      </w:r>
    </w:p>
    <w:p>
      <w:r>
        <w:t>A'*:% 9 B '</w:t>
      </w:r>
    </w:p>
    <w:p>
      <w:r>
        <w:t>)</w:t>
      </w:r>
    </w:p>
    <w:p>
      <w:r>
        <w:t>(;</w:t>
      </w:r>
    </w:p>
    <w:p>
      <w:r>
        <w:t>9 &amp; :'</w:t>
      </w:r>
    </w:p>
    <w:p>
      <w:r>
        <w:t>:)'?$</w:t>
      </w:r>
    </w:p>
    <w:p>
      <w:r>
        <w:t>('8 ?</w:t>
      </w:r>
    </w:p>
    <w:p>
      <w:r>
        <w:t>:('% ?! )' '&amp; ?? @ :%</w:t>
      </w:r>
    </w:p>
    <w:p>
      <w:r>
        <w:t>-+</w:t>
      </w:r>
    </w:p>
    <w:p>
      <w:r>
        <w:t>)&amp;2 /2</w:t>
      </w:r>
    </w:p>
    <w:p>
      <w:r>
        <w:t>)''</w:t>
      </w:r>
    </w:p>
    <w:p>
      <w:r>
        <w:t># )(6 +11+$</w:t>
      </w:r>
    </w:p>
    <w:p>
      <w:r>
        <w:t>'</w:t>
      </w:r>
    </w:p>
    <w:p>
      <w:r>
        <w:t>&gt;&amp;'</w:t>
      </w:r>
    </w:p>
    <w:p>
      <w:r>
        <w:t>(:' A'*:%</w:t>
      </w:r>
    </w:p>
    <w:p>
      <w:r>
        <w:t>'B</w:t>
      </w:r>
    </w:p>
    <w:p>
      <w:r>
        <w:t>8)</w:t>
      </w:r>
    </w:p>
    <w:p>
      <w:r>
        <w:t>(</w:t>
      </w:r>
    </w:p>
    <w:p>
      <w:r>
        <w:t>:' ):) : 9)$</w:t>
      </w:r>
    </w:p>
    <w:p>
      <w:r>
        <w:t>('8 ?</w:t>
      </w:r>
    </w:p>
    <w:p>
      <w:r>
        <w:t>(;</w:t>
      </w:r>
    </w:p>
    <w:p>
      <w:r>
        <w:t>:'</w:t>
      </w:r>
    </w:p>
    <w:p>
      <w:r>
        <w:t>'8' ()' )&gt;</w:t>
      </w:r>
    </w:p>
    <w:p>
      <w:r>
        <w:t>'</w:t>
      </w:r>
    </w:p>
    <w:p>
      <w:r>
        <w:t>+/ 6 .77-</w:t>
      </w:r>
    </w:p>
    <w:p>
      <w:r>
        <w:t>&amp;' ):)</w:t>
      </w:r>
    </w:p>
    <w:p>
      <w:r>
        <w:t>(</w:t>
      </w:r>
    </w:p>
    <w:p>
      <w:r>
        <w:t>+1 )(6 .77-2</w:t>
      </w:r>
    </w:p>
    <w:p>
      <w:r>
        <w:t>)?$</w:t>
      </w:r>
    </w:p>
    <w:p>
      <w:r>
        <w:t>&amp;(</w:t>
      </w:r>
    </w:p>
    <w:p>
      <w:r>
        <w:t>:)'? ' ! ')</w:t>
      </w:r>
    </w:p>
    <w:p>
      <w:r>
        <w:t>::''</w:t>
      </w:r>
    </w:p>
    <w:p>
      <w:r>
        <w:t>':''</w:t>
      </w:r>
    </w:p>
    <w:p>
      <w:r>
        <w:t>'</w:t>
      </w:r>
    </w:p>
    <w:p>
      <w:r>
        <w:t>9*&amp;''</w:t>
      </w:r>
    </w:p>
    <w:p>
      <w:r>
        <w:t>&amp;'&amp; ?' :)&amp;'</w:t>
      </w:r>
    </w:p>
    <w:p>
      <w:r>
        <w:t>&amp;(</w:t>
      </w:r>
    </w:p>
    <w:p>
      <w:r>
        <w:t>( ?</w:t>
      </w:r>
    </w:p>
    <w:p>
      <w:r>
        <w:t>:' '' =</w:t>
      </w:r>
    </w:p>
    <w:p>
      <w:r>
        <w:t>)8(</w:t>
      </w:r>
    </w:p>
    <w:p>
      <w:r>
        <w:t>?</w:t>
      </w:r>
    </w:p>
    <w:p>
      <w:r>
        <w:t>6'</w:t>
      </w:r>
    </w:p>
    <w:p>
      <w:r>
        <w:t>' &amp; :2</w:t>
      </w:r>
    </w:p>
    <w:p>
      <w:r>
        <w:t>'''</w:t>
      </w:r>
    </w:p>
    <w:p>
      <w:r>
        <w:t>9! 2 02</w:t>
      </w:r>
    </w:p>
    <w:p>
      <w:r>
        <w:t>'6</w:t>
      </w:r>
    </w:p>
    <w:p>
      <w:r>
        <w:t>)$ ?</w:t>
      </w:r>
    </w:p>
    <w:p>
      <w:r>
        <w:t>)) (' 988'$</w:t>
      </w:r>
    </w:p>
    <w:p>
      <w:r>
        <w:t>:)) = 9''</w:t>
      </w:r>
    </w:p>
    <w:p>
      <w:r>
        <w:t>9)2</w:t>
      </w:r>
    </w:p>
    <w:p>
      <w:r>
        <w:t>)) =</w:t>
      </w:r>
    </w:p>
    <w:p>
      <w:r>
        <w:t>' ?</w:t>
      </w:r>
    </w:p>
    <w:p>
      <w:r>
        <w:t>( ):)</w:t>
      </w:r>
    </w:p>
    <w:p>
      <w:r>
        <w:t>H +11+ &amp;'' = 9'</w:t>
      </w:r>
    </w:p>
    <w:p>
      <w:r>
        <w:t>'6'</w:t>
      </w:r>
    </w:p>
    <w:p>
      <w:r>
        <w:t>:)'? : 9) +111$ ?9 9&amp;' @(' 2 D2</w:t>
      </w:r>
    </w:p>
    <w:p>
      <w:r>
        <w:t>'% '$ 9 :'</w:t>
      </w:r>
    </w:p>
    <w:p>
      <w:r>
        <w:t>@</w:t>
      </w:r>
    </w:p>
    <w:p>
      <w:r>
        <w:t>$ :: ?9' &amp;' :'</w:t>
      </w:r>
    </w:p>
    <w:p>
      <w:r>
        <w:t>&gt;$</w:t>
      </w:r>
    </w:p>
    <w:p>
      <w:r>
        <w:t>.D :(6 +11.$</w:t>
      </w:r>
    </w:p>
    <w:p>
      <w:r>
        <w:t>?'</w:t>
      </w:r>
    </w:p>
    <w:p>
      <w:r>
        <w:t>)) '&amp;) = 9)</w:t>
      </w:r>
    </w:p>
    <w:p>
      <w:r>
        <w:t>9)) +11+2 9</w:t>
      </w:r>
    </w:p>
    <w:p>
      <w:r>
        <w:t>' &amp;</w:t>
      </w:r>
    </w:p>
    <w:p>
      <w:r>
        <w:t>'6' :</w:t>
      </w:r>
    </w:p>
    <w:p>
      <w:r>
        <w:t>:)'</w:t>
      </w:r>
    </w:p>
    <w:p>
      <w:r>
        <w:t>? 9) 9 :</w:t>
      </w:r>
    </w:p>
    <w:p>
      <w:r>
        <w:t>8'</w:t>
      </w:r>
    </w:p>
    <w:p>
      <w:r>
        <w:t>8' ?9</w:t>
      </w:r>
    </w:p>
    <w:p>
      <w:r>
        <w:t>:)'? 9 )) 8')2 72</w:t>
      </w:r>
    </w:p>
    <w:p>
      <w:r>
        <w:t>:$</w:t>
      </w:r>
    </w:p>
    <w:p>
      <w:r>
        <w:t>'&amp; ))( )</w:t>
      </w:r>
    </w:p>
    <w:p>
      <w:r>
        <w:t>'</w:t>
      </w:r>
    </w:p>
    <w:p>
      <w:r>
        <w:t>:'$</w:t>
      </w:r>
    </w:p>
    <w:p>
      <w:r>
        <w:t>?</w:t>
      </w:r>
    </w:p>
    <w:p>
      <w:r>
        <w:t>6'$</w:t>
      </w:r>
    </w:p>
    <w:p>
      <w:r>
        <w:t>:'</w:t>
      </w:r>
    </w:p>
    <w:p>
      <w:r>
        <w:t>' '*:%2</w:t>
      </w:r>
    </w:p>
    <w:p>
      <w:r>
        <w:t>, * .B )6($ ' ;</w:t>
      </w:r>
    </w:p>
    <w:p>
      <w:r>
        <w:t>'</w:t>
      </w:r>
    </w:p>
    <w:p>
      <w:r>
        <w:t>:)' ?</w:t>
      </w:r>
    </w:p>
    <w:p>
      <w:r>
        <w:t>' &gt;&amp;'</w:t>
      </w:r>
    </w:p>
    <w:p>
      <w:r>
        <w:t>9&gt;'' @''' A</w:t>
      </w:r>
    </w:p>
    <w:p>
      <w:r>
        <w:t>+ 1"B</w:t>
      </w:r>
    </w:p>
    <w:p>
      <w:r>
        <w:t>)) ('8') :</w:t>
      </w:r>
    </w:p>
    <w:p>
      <w:r>
        <w:t>'</w:t>
      </w:r>
    </w:p>
    <w:p>
      <w:r>
        <w:t>.# &amp;(6 +11+</w:t>
      </w:r>
    </w:p>
    <w:p>
      <w:r>
        <w:t>?9 '6</w:t>
      </w:r>
    </w:p>
    <w:p>
      <w:r>
        <w:t>'</w:t>
      </w:r>
    </w:p>
    <w:p>
      <w:r>
        <w:t>)) '') %</w:t>
      </w:r>
    </w:p>
    <w:p>
      <w:r>
        <w:t>. H +11/$</w:t>
      </w:r>
    </w:p>
    <w:p>
      <w:r>
        <w:t>' '?$ ((</w:t>
      </w:r>
    </w:p>
    <w:p>
      <w:r>
        <w:t>' '&amp; =</w:t>
      </w:r>
    </w:p>
    <w:p>
      <w:r>
        <w:t>' 8))</w:t>
      </w:r>
    </w:p>
    <w:p>
      <w:r>
        <w:t>9*&amp;''</w:t>
      </w:r>
    </w:p>
    <w:p>
      <w:r>
        <w:t>&amp;'&amp;$</w:t>
      </w:r>
    </w:p>
    <w:p>
      <w:r>
        <w:t>+1 )(6 .7#- A82 ' .$ 2</w:t>
      </w:r>
    </w:p>
    <w:p>
      <w:r>
        <w:t>"- &amp; 2 . 2</w:t>
      </w:r>
    </w:p>
    <w:p>
      <w:r>
        <w:t>2 . B2 4 92 /$ 2 /</w:t>
      </w:r>
    </w:p>
    <w:p>
      <w:r>
        <w:t>':'' ''$</w:t>
      </w:r>
    </w:p>
    <w:p>
      <w:r>
        <w:t>'' &amp; 9)</w:t>
      </w:r>
    </w:p>
    <w:p>
      <w:r>
        <w:t>&amp;'&gt;</w:t>
      </w:r>
    </w:p>
    <w:p>
      <w:r>
        <w:t>' :)')</w:t>
      </w:r>
    </w:p>
    <w:p>
      <w:r>
        <w:t>: &amp;</w:t>
      </w:r>
    </w:p>
    <w:p>
      <w:r>
        <w:t>((''</w:t>
      </w:r>
    </w:p>
    <w:p>
      <w:r>
        <w:t>('% 9* &amp;''</w:t>
      </w:r>
    </w:p>
    <w:p>
      <w:r>
        <w:t>&amp;'&amp;</w:t>
      </w:r>
    </w:p>
    <w:p>
      <w:r>
        <w:t>)) (' 988'</w:t>
      </w:r>
    </w:p>
    <w:p>
      <w:r>
        <w:t>'6</w:t>
      </w:r>
    </w:p>
    <w:p>
      <w:r>
        <w:t>*'2</w:t>
      </w:r>
    </w:p>
    <w:p>
      <w:r>
        <w:t>(:)</w:t>
      </w:r>
    </w:p>
    <w:p>
      <w:r>
        <w:t>'6</w:t>
      </w:r>
    </w:p>
    <w:p>
      <w:r>
        <w:t>)</w:t>
      </w:r>
    </w:p>
    <w:p>
      <w:r>
        <w:t>%</w:t>
      </w:r>
    </w:p>
    <w:p>
      <w:r>
        <w:t>)6' : @&gt;</w:t>
      </w:r>
    </w:p>
    <w:p>
      <w:r>
        <w:t>:) ''&gt;2 9 :$</w:t>
      </w:r>
    </w:p>
    <w:p>
      <w:r>
        <w:t>' 8))</w:t>
      </w:r>
    </w:p>
    <w:p>
      <w:r>
        <w:t>:' &gt;))</w:t>
      </w:r>
    </w:p>
    <w:p>
      <w:r>
        <w:t>'</w:t>
      </w:r>
    </w:p>
    <w:p>
      <w:r>
        <w:t>- 6 +111 A B</w:t>
      </w:r>
    </w:p>
    <w:p>
      <w:r>
        <w:t>)</w:t>
      </w:r>
    </w:p>
    <w:p>
      <w:r>
        <w:t>&amp;'&gt;</w:t>
      </w:r>
    </w:p>
    <w:p>
      <w:r>
        <w:t>. @&amp;' +11/$ I</w:t>
      </w:r>
    </w:p>
    <w:p>
      <w:r>
        <w:t>('8''</w:t>
      </w:r>
    </w:p>
    <w:p>
      <w:r>
        <w:t>(6 ':'' )&gt;</w:t>
      </w:r>
    </w:p>
    <w:p>
      <w:r>
        <w:t>('</w:t>
      </w:r>
    </w:p>
    <w:p>
      <w:r>
        <w:t>9 42</w:t>
      </w:r>
    </w:p>
    <w:p>
      <w:r>
        <w:t>9:%</w:t>
      </w:r>
    </w:p>
    <w:p>
      <w:r>
        <w:t>)(' )&gt;' :</w:t>
      </w:r>
    </w:p>
    <w:p>
      <w:r>
        <w:t>':''</w:t>
      </w:r>
    </w:p>
    <w:p>
      <w:r>
        <w:t>&amp;'&gt; @?9 /. )(6 +11+$</w:t>
      </w:r>
    </w:p>
    <w:p>
      <w:r>
        <w:t>)&gt;</w:t>
      </w:r>
    </w:p>
    <w:p>
      <w:r>
        <w:t>:'':</w:t>
      </w:r>
    </w:p>
    <w:p>
      <w:r>
        <w:t>?</w:t>
      </w:r>
    </w:p>
    <w:p>
      <w:r>
        <w:t>%&gt; ::'6</w:t>
      </w:r>
    </w:p>
    <w:p>
      <w:r>
        <w:t>* #,-*</w:t>
      </w:r>
    </w:p>
    <w:p>
      <w:r>
        <w:t>,./01,+11/</w:t>
      </w:r>
    </w:p>
    <w:p>
      <w:r>
        <w:t>&amp;'&gt;</w:t>
      </w:r>
    </w:p>
    <w:p>
      <w:r>
        <w:t>(( J</w:t>
      </w:r>
    </w:p>
    <w:p>
      <w:r>
        <w:t>8' @''?( )('</w:t>
      </w:r>
    </w:p>
    <w:p>
      <w:r>
        <w:t>:' A F .+0</w:t>
      </w:r>
    </w:p>
    <w:p>
      <w:r>
        <w:t>#-0 '2 .B2 6B @)</w:t>
      </w:r>
    </w:p>
    <w:p>
      <w:r>
        <w:t>)' )&gt;</w:t>
      </w:r>
    </w:p>
    <w:p>
      <w:r>
        <w:t>/1 @ %</w:t>
      </w:r>
    </w:p>
    <w:p>
      <w:r>
        <w:t>'8''</w:t>
      </w:r>
    </w:p>
    <w:p>
      <w:r>
        <w:t>)'' ''&gt;'$</w:t>
      </w:r>
    </w:p>
    <w:p>
      <w:r>
        <w:t>:)</w:t>
      </w:r>
    </w:p>
    <w:p>
      <w:r>
        <w:t>&amp;6 A82 2 D# 2 . 4B2 +2 96@</w:t>
      </w:r>
    </w:p>
    <w:p>
      <w:r>
        <w:t>''&gt; ' = )(' ' 9) : 6'</w:t>
      </w:r>
    </w:p>
    <w:p>
      <w:r>
        <w:t>&amp;(</w:t>
      </w:r>
    </w:p>
    <w:p>
      <w:r>
        <w:t>:)'?$ : ?</w:t>
      </w:r>
    </w:p>
    <w:p>
      <w:r>
        <w:t>)@= 6</w:t>
      </w:r>
    </w:p>
    <w:p>
      <w:r>
        <w:t>:'$</w:t>
      </w:r>
    </w:p>
    <w:p>
      <w:r>
        <w:t>::''</w:t>
      </w:r>
    </w:p>
    <w:p>
      <w:r>
        <w:t>':''</w:t>
      </w:r>
    </w:p>
    <w:p>
      <w:r>
        <w:t>9*&amp;''</w:t>
      </w:r>
    </w:p>
    <w:p>
      <w:r>
        <w:t>&amp;'&amp;2 4 92 #/ 2 . 4$</w:t>
      </w:r>
    </w:p>
    <w:p>
      <w:r>
        <w:t>' 8)) 8'</w:t>
      </w:r>
    </w:p>
    <w:p>
      <w:r>
        <w:t>)&amp;::</w:t>
      </w:r>
    </w:p>
    <w:p>
      <w:r>
        <w:t>(' :$</w:t>
      </w:r>
    </w:p>
    <w:p>
      <w:r>
        <w:t>' =</w:t>
      </w:r>
    </w:p>
    <w:p>
      <w:r>
        <w:t>:'</w:t>
      </w:r>
    </w:p>
    <w:p>
      <w:r>
        <w:t>9$</w:t>
      </w:r>
    </w:p>
    <w:p>
      <w:r>
        <w:t>'</w:t>
      </w:r>
    </w:p>
    <w:p>
      <w:r>
        <w:t>9(:</w:t>
      </w:r>
    </w:p>
    <w:p>
      <w:r>
        <w:t>:' 88) = ? (; :</w:t>
      </w:r>
    </w:p>
    <w:p>
      <w:r>
        <w:t>9 %</w:t>
      </w:r>
    </w:p>
    <w:p>
      <w:r>
        <w:t>. @&amp;' +11.</w:t>
      </w:r>
    </w:p>
    <w:p>
      <w:r>
        <w:t>( ?</w:t>
      </w:r>
    </w:p>
    <w:p>
      <w:r>
        <w:t>:)'?</w:t>
      </w:r>
    </w:p>
    <w:p>
      <w:r>
        <w:t>(</w:t>
      </w:r>
    </w:p>
    <w:p>
      <w:r>
        <w:t>:'</w:t>
      </w:r>
    </w:p>
    <w:p>
      <w:r>
        <w:t>&gt; ?9</w:t>
      </w:r>
    </w:p>
    <w:p>
      <w:r>
        <w:t>:) ''&amp;'( =</w:t>
      </w:r>
    </w:p>
    <w:p>
      <w:r>
        <w:t>8(</w:t>
      </w:r>
    </w:p>
    <w:p>
      <w:r>
        <w:t>=</w:t>
      </w:r>
    </w:p>
    <w:p>
      <w:r>
        <w:t>8' : &gt;'?</w:t>
      </w:r>
    </w:p>
    <w:p>
      <w:r>
        <w:t>:'</w:t>
      </w:r>
    </w:p>
    <w:p>
      <w:r>
        <w:t>?9 (:</w:t>
      </w:r>
    </w:p>
    <w:p>
      <w:r>
        <w:t>::' :)'?2 /2 4</w:t>
      </w:r>
    </w:p>
    <w:p>
      <w:r>
        <w:t>'88 #2". +%( :&gt;:</w:t>
      </w:r>
    </w:p>
    <w:p>
      <w:r>
        <w:t>9 $</w:t>
      </w:r>
    </w:p>
    <w:p>
      <w:r>
        <w:t>.D :(6 +11.$</w:t>
      </w:r>
    </w:p>
    <w:p>
      <w:r>
        <w:t>&amp;(</w:t>
      </w:r>
    </w:p>
    <w:p>
      <w:r>
        <w:t>8' 9?'''</w:t>
      </w:r>
    </w:p>
    <w:p>
      <w:r>
        <w:t>:)'?</w:t>
      </w:r>
    </w:p>
    <w:p>
      <w:r>
        <w:t>($ :</w:t>
      </w:r>
    </w:p>
    <w:p>
      <w:r>
        <w:t>(</w:t>
      </w:r>
    </w:p>
    <w:p>
      <w:r>
        <w:t>GF +L011$71 :</w:t>
      </w:r>
    </w:p>
    <w:p>
      <w:r>
        <w:t>0" C</w:t>
      </w:r>
    </w:p>
    <w:p>
      <w:r>
        <w:t>:' $</w:t>
      </w:r>
    </w:p>
    <w:p>
      <w:r>
        <w:t>'88 #2".2#</w:t>
      </w:r>
    </w:p>
    <w:p>
      <w:r>
        <w:t>''</w:t>
      </w:r>
    </w:p>
    <w:p>
      <w:r>
        <w:t>(; '?2</w:t>
      </w:r>
    </w:p>
    <w:p>
      <w:r>
        <w:t>5555555555$ '</w:t>
      </w:r>
    </w:p>
    <w:p>
      <w:r>
        <w:t>6 = ) ?</w:t>
      </w:r>
    </w:p>
    <w:p>
      <w:r>
        <w:t>:'</w:t>
      </w:r>
    </w:p>
    <w:p>
      <w:r>
        <w:t>)) '&gt;) :</w:t>
      </w:r>
    </w:p>
    <w:p>
      <w:r>
        <w:t>5555555555</w:t>
      </w:r>
    </w:p>
    <w:p>
      <w:r>
        <w:t>:('% 8'</w:t>
      </w:r>
    </w:p>
    <w:p>
      <w:r>
        <w:t>/1 :(6 .77#</w:t>
      </w:r>
    </w:p>
    <w:p>
      <w:r>
        <w:t>?</w:t>
      </w:r>
    </w:p>
    <w:p>
      <w:r>
        <w:t>6 9 6' '&gt;'?</w:t>
      </w:r>
    </w:p>
    <w:p>
      <w:r>
        <w:t>+D 6 .77-$</w:t>
      </w:r>
    </w:p>
    <w:p>
      <w:r>
        <w:t>:</w:t>
      </w:r>
    </w:p>
    <w:p>
      <w:r>
        <w:t>6'</w:t>
      </w:r>
    </w:p>
    <w:p>
      <w:r>
        <w:t>(</w:t>
      </w:r>
    </w:p>
    <w:p>
      <w:r>
        <w:t>)) 8'2</w:t>
      </w:r>
    </w:p>
    <w:p>
      <w:r>
        <w:t>()'</w:t>
      </w:r>
    </w:p>
    <w:p>
      <w:r>
        <w:t>: ? =</w:t>
      </w:r>
    </w:p>
    <w:p>
      <w:r>
        <w:t>)')</w:t>
      </w:r>
    </w:p>
    <w:p>
      <w:r>
        <w:t>&amp;(</w:t>
      </w:r>
    </w:p>
    <w:p>
      <w:r>
        <w:t>:)'? &amp; 9 (</w:t>
      </w:r>
    </w:p>
    <w:p>
      <w:r>
        <w:t>( 8)$</w:t>
      </w:r>
    </w:p>
    <w:p>
      <w:r>
        <w:t>?</w:t>
      </w:r>
    </w:p>
    <w:p>
      <w:r>
        <w:t>' ! @)2</w:t>
      </w:r>
    </w:p>
    <w:p>
      <w:r>
        <w:t>:) ) &gt;'$ '</w:t>
      </w:r>
    </w:p>
    <w:p>
      <w:r>
        <w:t>:O</w:t>
      </w:r>
    </w:p>
    <w:p>
      <w:r>
        <w:t>)((2</w:t>
      </w:r>
    </w:p>
    <w:p>
      <w:r>
        <w:t>* -,-*</w:t>
      </w:r>
    </w:p>
    <w:p>
      <w:r>
        <w:t>,./01,+11/ * 2 *, ,, *,</w:t>
      </w:r>
    </w:p>
    <w:p>
      <w:r>
        <w:t>3454 6 744 4 89 #:' 54</w:t>
      </w:r>
    </w:p>
    <w:p>
      <w:r>
        <w:t>.2 )</w:t>
      </w:r>
    </w:p>
    <w:p>
      <w:r>
        <w:t>&amp;6 K 54</w:t>
      </w:r>
    </w:p>
    <w:p>
      <w:r>
        <w:t>. 2 @</w:t>
      </w:r>
    </w:p>
    <w:p>
      <w:r>
        <w:t>K +2 ' ?</w:t>
      </w:r>
    </w:p>
    <w:p>
      <w:r>
        <w:t>:)</w:t>
      </w:r>
    </w:p>
    <w:p>
      <w:r>
        <w:t>&gt;'</w:t>
      </w:r>
    </w:p>
    <w:p>
      <w:r>
        <w:t>?L )((</w:t>
      </w:r>
    </w:p>
    <w:p>
      <w:r>
        <w:t>:O K /2 8(</w:t>
      </w:r>
    </w:p>
    <w:p>
      <w:r>
        <w:t>:'</w:t>
      </w:r>
    </w:p>
    <w:p>
      <w:r>
        <w:t>?L :&amp; 8(</w:t>
      </w:r>
    </w:p>
    <w:p>
      <w:r>
        <w:t>:) !</w:t>
      </w:r>
    </w:p>
    <w:p>
      <w:r>
        <w:t>)'</w:t>
      </w:r>
    </w:p>
    <w:p>
      <w:r>
        <w:t>/1 @ %</w:t>
      </w:r>
    </w:p>
    <w:p>
      <w:r>
        <w:t>'8'' : :' (() )</w:t>
      </w:r>
    </w:p>
    <w:p>
      <w:r>
        <w:t>'6 8))</w:t>
      </w:r>
    </w:p>
    <w:p>
      <w:r>
        <w:t>$ 4 P'Q 8?' -$ -11# $</w:t>
      </w:r>
    </w:p>
    <w:p>
      <w:r>
        <w:t>' )2</w:t>
      </w:r>
    </w:p>
    <w:p>
      <w:r>
        <w:t>()(' ' R B ''?</w:t>
      </w:r>
    </w:p>
    <w:p>
      <w:r>
        <w:t>:)2 4'</w:t>
      </w:r>
    </w:p>
    <w:p>
      <w:r>
        <w:t>()('</w:t>
      </w:r>
    </w:p>
    <w:p>
      <w:r>
        <w:t>' :</w:t>
      </w:r>
    </w:p>
    <w:p>
      <w:r>
        <w:t>' ))( )())</w:t>
      </w:r>
    </w:p>
    <w:p>
      <w:r>
        <w:t>B 6B</w:t>
      </w:r>
    </w:p>
    <w:p>
      <w:r>
        <w:t>B '*$</w:t>
      </w:r>
    </w:p>
    <w:p>
      <w:r>
        <w:t>'6 8))</w:t>
      </w:r>
    </w:p>
    <w:p>
      <w:r>
        <w:t>: :</w:t>
      </w:r>
    </w:p>
    <w:p>
      <w:r>
        <w:t>('%</w:t>
      </w:r>
    </w:p>
    <w:p>
      <w:r>
        <w:t>?L' &amp; ) '&amp;62</w:t>
      </w:r>
    </w:p>
    <w:p>
      <w:r>
        <w:t>()('</w:t>
      </w:r>
    </w:p>
    <w:p>
      <w:r>
        <w:t>('</w:t>
      </w:r>
    </w:p>
    <w:p>
      <w:r>
        <w:t>(;</w:t>
      </w:r>
    </w:p>
    <w:p>
      <w:r>
        <w:t>:&amp;$ ?'</w:t>
      </w:r>
    </w:p>
    <w:p>
      <w:r>
        <w:t>@'$ '' ?</w:t>
      </w:r>
    </w:p>
    <w:p>
      <w:r>
        <w:t>)'' ?)</w:t>
      </w:r>
    </w:p>
    <w:p>
      <w:r>
        <w:t>L&amp;::</w:t>
      </w:r>
    </w:p>
    <w:p>
      <w:r>
        <w:t>?</w:t>
      </w:r>
    </w:p>
    <w:p>
      <w:r>
        <w:t>)) 88' R S'</w:t>
      </w:r>
    </w:p>
    <w:p>
      <w:r>
        <w:t>3</w:t>
      </w:r>
    </w:p>
    <w:p>
      <w:r>
        <w:t>)' R '</w:t>
      </w:r>
    </w:p>
    <w:p>
      <w:r>
        <w:t>:' 8(</w:t>
      </w:r>
    </w:p>
    <w:p>
      <w:r>
        <w:t>:) !</w:t>
      </w:r>
    </w:p>
    <w:p>
      <w:r>
        <w:t>'8')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