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ATAS/1358/2007 vom 28. November 2007</w:t>
      </w:r>
    </w:p>
    <w:p>
      <w:r>
        <w:t>GE Cour de justice, 2007-11-28, DE</w:t>
      </w:r>
    </w:p>
    <w:p>
      <w:r>
        <w:rPr>
          <w:b/>
        </w:rPr>
        <w:t xml:space="preserve">Quelle: </w:t>
      </w:r>
      <w:r>
        <w:t>https://mcp.opencaselaw.ch/entscheid/ge_gerichte_ATAS_1358_2007</w:t>
      </w:r>
    </w:p>
    <w:p>
      <w:r>
        <w:t>FR: GE_GERICHTE ATAS/1358/2007 du 28 novembre 2007</w:t>
      </w:r>
    </w:p>
    <w:p>
      <w:r>
        <w:t>IT: GE_GERICHTE ATAS/1358/2007 del 28 novembre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'())*'+**) "'(,-.'+**) " " "# # /0 - ! +. 1/0 +**)</w:t>
      </w:r>
    </w:p>
    <w:p>
      <w:r>
        <w:t>!"#$"%% &amp;$"%%'" ()*" "</w:t>
      </w:r>
    </w:p>
    <w:p>
      <w:r>
        <w:t>" ++ &amp;(( ,</w:t>
      </w:r>
    </w:p>
    <w:p>
      <w:r>
        <w:t>%-./ " $</w:t>
      </w:r>
    </w:p>
    <w:p>
      <w:r>
        <w:t>01//20322/ ,3011, $" 14 $5$#1.63"#$ 7#% *8" "4 34 %$ % 19 :# 3222 &amp;55 " % &amp;,#%"$ ;, ! 5%"?"" "@&amp;!$"!"$ % "# " &amp;$ !$" % $@ %&amp; 5" % * 5$ %" # " % : * " G- !" % D# @ " % @ % *"A D@ %! ! $ $#" " !!" # &amp;- $" % * 5$ " %, *4 $%% """5@&amp;DA!-D%? # " ! !" % !* %$&amp;$!"! "% %3 32231 322C @&amp;&amp;"#$@%"@@:%" !! %%"$4 .4 !!" % H # * 3229 %A"@ % *A D@ $@ %! # 1..6 ! % !$"D"%&amp;$!%"""!",5" !@$%&amp;"$ -$" # 1.J1 " 1..H ! % !%-"D" G-" *! 1..H"$%#%&amp;"$ -$"32234!"$% "#"%!19 32234&amp;F?!!" $%% I %"%@@&amp;!"FA@&amp;$F""#"$4 (!!" $%"!"$!5&amp;$!" "!"?%FD!:"!"%*"% , D?D"%""!"4!"?AF&amp; %*""!"!"!"45" """% &amp;$" 4(!$ 4 $ $% " @&amp; ! % "# ? % @" D ! : " "D$@ " !* % "#"$%!"$4 1J4 !!"%$%!""!5%12:"3226"""$ @"#"$!5#A*!""%" %!%"%&amp;%"$A *"%'"" @ % """ !$# ? O" H6 % 5$%$ !" A$$ % %" % % 6 "* 3222 ;&gt; @ " "#?5$%$O,#%"$%1.:1.H.;&gt;4 34 ":"$%%$ !""%!$%%!!%": %8@"5 !"!"#*;"4H6&gt;4 C4 " "AF &amp; %A$ %&amp;#%"$ % " ? !" % &amp;AA#"$A$?# %&amp;#32234 94 @&amp;"%&amp;#% %&amp;% ""%" ! F $A"%&amp;$"%&amp; " @ &amp;$ ":"$! "54"E!&amp;""$ :% &amp;" #D ! $ @ &amp;% "" " "$ " 4 !! %$#!!$!:!%"##% %%!"" ;"4J/4C"9&gt;"!!*!A?% %%$#; + 1C2/C%4C&gt;4 &amp;! 4"$!"$!"$%A""% " %O *%O!"%!*"$%A%O$ D$% "# $@*$ @ " %$" "" % " $" %O """?"$!D-@ ""@O!"! 4 ( :!% " %&amp;#%"$ % %" % " " $ @" $%P"$@ $ @*:"#%&amp;!"$5"@&amp; !"%&amp;$#; + 1123/H%4912H32/%43&gt;4@&amp;%&amp;"#"$% &amp;$ %$ $ @ 5" %$5" - % 5% %$%&amp;% $%% N! """%&amp;$#!"$ %"#%&amp;"$$%%"#"$* "FA*; +11H 1CC%4312H1HJ%41P +!*$%1.#3223HH9021&gt;4 64 ( &amp;"4 3J 4 1 % " "$ #A 1 :# 3229 &amp;$ %" ? " &amp; " #% ? 92 B 4 " " $D$ ""F%&amp;#%"$=92B @"H2B % 62B ",@""/2B "" !!"&amp;""%5"%&amp;% $%4!!#$"*%"% &amp;$?%!""&amp;% "":A*%% "@ $% %" 54 &amp;!!$" % %$ $% #I" !"%&amp;""!A%%"F"4:!%%!$$ "8D % $% ! F ! % &amp;$#" % &amp;#%"$ % &amp;""" ? &amp;"$A"$ % &amp;F % % "$ " " &amp;$#$ "%""#%% A; +1331HJ%41* " $5$P ( !# %" % = $A&amp;D%),*"()Q),83222!436J&gt;4</w:t>
      </w:r>
    </w:p>
    <w:p>
      <w:r>
        <w:t>&amp;,#%"$&amp;""%5"%&amp;% $%5% !!" % $% """ %"$ ? &amp;55 % &amp;,#%"$ F!" % $% %$!%" % &amp;""" %&amp; F !"@$ ! " %&amp;*#" $% % &amp; ; + 13C 1/H&gt; F!"!%"!!"@F!" $%%$ ! :A % ! 4%&amp;$#"%&amp;#%"$"8D% $%"? !" :A " &amp;$""%"$"?%@%@ "! @ "#"$ &amp;$ " !* % "#4 " %$ $% """ $$ " " ! %$" @ "#F !" * " FA % &amp;$ ; + 13H 361 %4 9 " $5$&gt;4</w:t>
      </w:r>
    </w:p>
    <w:p>
      <w:r>
        <w:t>@#!*"%&amp;!!" $%@"%$" " &amp;" @ !" "AF"5"&amp;*:"%&amp;$"%"$@ !!" 5% % F !" @&amp; ! $A " %$"!"F! $!!F $@&amp;"$"$$"* !%&amp; 4 J4 " F 5" !-DF " " E " % 4 .4 &amp;! 4 &amp;" $"*"" "%12B4""!$"% * ""!"!"#@&amp;?" !!""!D* 4 " 4 1C4 $"%@!$ !#% " P $ % %" %@ "5 " -%!#"!"A"%"% %"P%" I" %$ * 5$%$ ! # !" ! # $"@ F %" % &amp;"4 93 +4 !$" I" " !&lt; ! % "#@$ -%!#%#"I":"?&amp;#4</w:t>
      </w:r>
    </w:p>
    <w:p>
      <w:r>
        <w:t>A55&lt;</w:t>
      </w:r>
    </w:p>
    <w:p>
      <w:r>
        <w:t>) (</w:t>
      </w:r>
    </w:p>
    <w:p>
      <w:r>
        <w:t>!$%"</w:t>
      </w:r>
    </w:p>
    <w:p>
      <w:r>
        <w:t>-</w:t>
      </w:r>
    </w:p>
    <w:p>
      <w:r>
        <w:t>!5 %!$"I"""5$F!"@O?O555$%$ %!A55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