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ATAS/1353/2007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https://mcp.opencaselaw.ch/entscheid/ge_gerichte_ATAS_1353_2007</w:t>
      </w:r>
    </w:p>
    <w:p>
      <w:r>
        <w:t>FR: GE_GERICHTE ATAS/1353/2007 du 28 novembre 2007</w:t>
      </w:r>
    </w:p>
    <w:p>
      <w:r>
        <w:t>IT: GE_GERICHTE ATAS/1353/2007 del 28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#$%&amp;#'&amp;&amp;( )#*+$+#'&amp;&amp;( ) ) !) ! ! !,-. / '% 0-. '&amp;&amp;(</w:t>
      </w:r>
    </w:p>
    <w:p>
      <w:r>
        <w:t>! "#$#%&amp;"</w:t>
      </w:r>
    </w:p>
    <w:p>
      <w:r>
        <w:t>'(</w:t>
      </w:r>
    </w:p>
    <w:p>
      <w:r>
        <w:t>)*+,)-,,. /-)%*/ 1 ) %0 1/23 4 5( 6 7( #3 8 -,,- 95: # (( 23 # 5; %8-,,?"5'2 0 &gt;2'=-,,?"5(#(2(#'##5#'(#5/ $A': 23 # # 1/23 4 60 0(( 2 =" ''" 5B2 #5 : # (( #57: 27("2#29#='=''=" 7(#2#@#7"#5'"7# '7( " 95 #(' 7 @@ ''(##@###((#'#(#@ (2I#(##392=0 .0 #%,2'=-,,?"H "# # " @( 9 @# # ! 9 #357(($@@#5@@#2##(9 5(572C('(9##((0 +0 %?2'=-,,?"5(((#(#0 J0 (#'(#$A':#&gt;2'=-,,?-&gt;' -,,&amp;0 %,0 -*@(7-,,*"5(#7((9## ! 7:#7#0 %%0 @(7 -,,*" 5(2 # 5( (( ::( 2 ! 9 ( K95G @ ' -,,&amp;" # G 9 (( ( 2 # =#:(0</w:t>
      </w:r>
    </w:p>
    <w:p>
      <w:r>
        <w:t>)*+,)-,,. /&gt;)%*/ %-0 #52$A':#5(2#5("%7-,,&amp;" ( 9 5( ( ( '' # # ! 7 :#7#0 %&gt;0 #-+7-,,&amp;#(G"7#;" #' # ! #2 %+ 7 -,,&amp;" ( 9 5( 72#(("955(2("9557 27 # (( 95 57 2@ # B # ! 7 (2 # 2(# #57( # /0 B29( 9 5( ( :( 2 # 2@ B9'39(G'K(=0 %?0 '-,,&amp;2(' #?*5&amp;&gt;J@0-*0#((952#5(9 ##! (':#5@:G#5'2 '-,,&amp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w:t>
      </w:r>
    </w:p>
    <w:p>
      <w:r>
        <w:t>)*+,)-,,. /*)%*/ 23# 2' # # 2 '0 7 ' 7#((#'#27(05(=#('2#' 9K57G5 0$A':'57#9K#7I#(# 227$#'(#$A':023"2:$ '5#9K27@9K705:95 , ' -,,." = # ( ''9( 23/7= # #G5'(0 -&gt;0 =#(7#9I0#5##%%K-,,.G 95'(522((";#((4@' I #' # (( ! G 37" =((@ #5 : #7#0 5( ( # ((0 2" ! '2 %K-,,.2 @2#(7=7239I0 -?0 2 5 2 2(( #5=7 " %* 8 -,,." = # (@'(95:#GK:0</w:t>
      </w:r>
    </w:p>
    <w:p>
      <w:r>
        <w:t>) %0 @'('G50*&amp;0%0$0+#:75: K#16" =#F 9 # 2(7 G R *&amp; # @(#( 2 :(( # # # # &amp; = -,,, 16 9 7G@(#(R/$A':=:R#'( #R7=(#-*K%J+-160 '2(2K:##R23(=0 -0 "(7:%K7-,,&gt;"#'I'9'#@# #--'-,,-1&gt;3'(76#5#-+'-,,&gt;"( 7:%K-,,&gt;"22=523#39#'## 22(%K-,,&gt;1@0 S%&gt;,??&amp;#0%"%-J ?#0%0-60("22#(722(K952 K2#'3##G5#'(#$A':#5 2(('#@(25(7:##&gt;3'(7# 17 S%&gt;,&gt;?&gt;#0&gt;60 &gt;0 ((@'('2"%*@(7-,,."##(# K 10&amp;,0%6 # %J K7 '# %. @(7 -,,." 27'#%J@(7-,,.1@00&gt;+0%&gt;M0%.0&gt;#</w:t>
      </w:r>
    </w:p>
    <w:p>
      <w:r>
        <w:t>)*+,)-,,. /.)%*/ :7 2(##'7#%-2'=%J+* 1670%&amp;0%0=0K(#@' #(2(72"7=10*&amp;60 ?0 :25=:##''#?*5&amp;&gt;J@0-* #5#'( 7( G # -* @(7 -,,* -&gt; ' -,,&amp;0 7$"#G5#'(#$A':2(###5=K #2("#('(2#(#:" = 95 5 &amp; #0 %= (@( (60 *0 7#R+0%0"5(#G5#'(#$A':2 "''"9R'2#7G2(## 9R=((0 K2#" 7 9 K #5 2@ '2=G#5'2 %0&gt;00 #2(:" 5 2 # G 5#'( 2 9 @B #( 9 2# 5'2 -&gt;?60 =#50&gt;%0&gt;#2(7=95/#(7# ( G 5#' # (# # 5$ # 7" @ # '2" 3 A= # 2 # 7 (" '' /#( /2=( # '$ # @@ 2$Q7 -&gt;?#0 .=)==" S%-,*-%M= )-,,&gt;)?@$?)%60525=7(( ''9K2##"'9 #5= 9 2( 7' #5#'( G 7 K #5 '2=G#5'2 " J-),-"#0?60 7$ #@@( 9# (" 7 # 2 '= G #5 '2 -&gt;?#0 .=)==M -,,%T%?220?%/?-#0-M -,,&gt;T--20-?%#0 -60 @#=#"27K#52:G #5'2 -&gt;?#0 .=)==M -,,&gt;T--20-?-#0?60 52#'=#@"#@C:(("#B2B '2 % 0 &gt; 0 " 9 7 G '= =" '2 =K@ 1 %JJ. T %,% 20 &gt;%% #0 *#60 B2G229F =@(#(# ''=##5#'#2B:10.%&amp;G.%&amp;= 6" #5 27 #(' # 50 &gt;% 0 &gt; 0 1</w:t>
      </w:r>
    </w:p>
    <w:p>
      <w:r>
        <w:t>%JJ&amp;)%JJ.T?%20--&amp;#0%=(@(60''=# #5#'"#B22IB95(# #(' 2 3' 2=( 95 B # ((1@0 S%---.&gt;#0&gt;M -,,?T-%20%J+#0&gt;0-60 927"K:#@##("@ #2 # " @ 9" @ #5I (= # '3</w:t>
      </w:r>
    </w:p>
    <w:p>
      <w:r>
        <w:t>)*+,)-,,. /J)%*/ (@="22''27'=="5/G/#92( #:(#7'=2(2#(0@@#295@2I #(('''$ &amp;,#0*="%-*%J*#0- (@(M @0 S %&gt;, &gt;-?#0&gt;0-&gt;0&gt;605B//2" ##"2295#'K: #7"##"@7#5(1 S%-&amp;&gt;--#0*60 &amp;0 # #5I # G @ 7 G 5 # 2(#@(#2"2272("#22 2(##(93K#91 S%-?%+,#0 %60K2#''#(####5I#"#(#50 -J0-0"#2K=#5B29795#( 2G#('"#@#279B@#G@ # #(" #57 3 #" # 22 G 5#'#27"#52###('G 22"5=:25(#'7#("@95((2 '2#"59'5 .* #0 &gt;= (@(60 # #5I # : #3@'"#7#F5# #( 9(" #(2#''#$#3# @#1 S%-.?&gt;.#0&gt;#)"%-&amp;%&gt;-#0-=I(60 (2#BB:#'7"@@95('" ' =37'" '@ 9 5 :#( 9 @#( #("#'3G95((2#'2#2(# /59#0525=:#5B2 ##@"' &gt;% #0-M%--+#0-M%-%*?#0-M%%J-&amp;?#0?#M%%.= &amp;?#0?20+&amp;605(##5=:#'7#(2##'2B(# GK:1 S%%%-#0?=60 "20&gt;,*60</w:t>
      </w:r>
    </w:p>
    <w:p>
      <w:r>
        <w:t>@"7###5I#/2952#5 :7(23/(2(92((2=(#5B2' #7 ( # K #5 2 27 #5B'0</w:t>
      </w:r>
    </w:p>
    <w:p>
      <w:r>
        <w:t>)*+,)-,,. /%,)%*/ #'"(2#57(7#795B2' 1 S%-.?&gt;.#0&gt;#)"%-&amp;.-"%-&amp;%&gt;-#0-=(@(60 .0 3:95527##(#((9 29#7:#7#2= #2'952#:=2:2#' '2(7 $ # ??#0(@(60 7$"##(#?8-,,&amp;"##%&amp;K7-,,." 5'(5B'(##50-* ((" '' 2' #( (7 2(##50*&gt;0%-92(7# ##5I##29552(2=3'20 @@" '' 2 2(" 5=: # 22 K#5$ " @'('GK2##G22#50?.0% # 50J*1 S%-J%%,#0%0%"%-&amp;-&gt;#0-="%---%#0 &gt;" &gt;&amp;. #0 &gt;" I (6 9 '2 # #5 #(#5(72(###(/@'/2 9 2 (( ( 1 S %&gt;, &gt;%J #0 *0-60</w:t>
      </w:r>
    </w:p>
    <w:p>
      <w:r>
        <w:t>@" =#(#2#52:229# #5@@#92#52((:7''2'2 '0 (9" @ #' 9" # @C" 5 ( # #5I # # 2 I (2( 7 # '' 5#' K2#" G B2 1@0</w:t>
      </w:r>
    </w:p>
    <w:p>
      <w:r>
        <w:t>S%-?%+,#0?60 +0 2(#9"=95(9#7 :#7#"5727##(0 523" #523 " K # # (( 7 : #7#0 /G/7 # # 5/$A':" 22F K''#:#(($=(G2("#5 295K27#:#7#02' #(KG"G"#5B##B#'(#$A':0 @@" 52 # 5( 1'' : # ((6 3('7(@='22#('2 0&gt;60 "2(('2#(@7#$3#0</w:t>
      </w:r>
    </w:p>
    <w:p>
      <w:r>
        <w:t>#5=#" 5 #%,2'=-,,?#99! 57(( $@@#5@@#2(957$( 9##((('#@# :(2 95(95#'# ! 0"52#5(29"5:#(7#(( ( S S 2 0(9"#5# (' 5#( # 5: # (7 ( ' # @</w:t>
      </w:r>
    </w:p>
    <w:p>
      <w:r>
        <w:t>)*+,)-,,. /%-)%*/ #5#'#(72'##@'#7((#@ (25#'0 " (':: # ; '2 # '= / 7(( 2' # # # (#=(0 " # # 2</w:t>
      </w:r>
    </w:p>
    <w:p>
      <w:r>
        <w:t>=#("('#((957::(5(2#0" / 7( # (( # @(7 -,,* G @ ' -,,&amp;" 9 ;5(2#'#! 2955(( #@9%+7-,,&amp;"G7@95(2 #7#(KG(((0"#5#-+7-,,&amp;" ('@@'(9572@# B#((7(2#2(##57(#/"2 ##"#((95(7#((9' #(:0"#2-*@(7-,,*"! #'(G'I' #9##95723=''5(2 # 2 B 7 G #' I / 2@ / 7 '" '' 7 # ((9'#(:29! 52#B' # #' # 5( # 9 # %?2'=-,,?"2#-*@(7-,,*.K -,,&amp;"9;5((95#' #! 9%+7-,,&amp;"=23#B2'32# 0(9('522#'## #7 # # (( 295 5( #(KG0 " 7 2 29"#8I9#9' # G 37 7 '# =0 @@" 2 572 = 9#2':''(## 7225="5#'2@'2: 2#5(:9##7I 0(9"$3#"92 9#(2'@7((@#'##(' 527'==0"2#G2 9##((7(#'#</w:t>
      </w:r>
    </w:p>
    <w:p>
      <w:r>
        <w:t>)*+,)-,,. /%&gt;)%*/ 7((9#5@'(B2995# #5 : 2' # $ ''0 (9"52(=#:(#7'=2(2#(95 '27((1@0 S%-&gt;-&gt;?#0.=)==60" ' # #' # (( #' # (2B (=9#KA'K#@'#! " 2927##(###((" 2'"52'27((0"(#( 279@32#(("="G ''" # 2# 2 7 # @'0 5(: 9 522C # 5G(:#2#(71@0 S 2=(#-JK-,,?"&amp;*)-,,?"#0&gt;0*60 @" K2#" '2' #5 ( 9 (' # 2#2#I2((22#=@"9 B2=(#7:#5##=7 #5@@#21 S%-J-&amp;J#0."%-? -.,#0?"%-,%,+#0&gt;"%,+++602#7"9( # G #B 2 2 $ # 2 # 5/ $A': 2' G (2 # 27 # #'(" 2 ( (2#'2239##! " #'2'#0"#'(:3K #B=B2@#7:9252 9#7'#5#'(#$A':1@0 S2=(#-J K-,,?"#(KG(#0&gt;0-60 #(@7" 5'( G K 9 27 @ #(=' #( # (( 9 ''= #5 : #:#50&gt;%0&gt;095572#G5#'( #$A':#-*@(7-,,*.K-,,&amp;0 J0 50-*"9750J*0%"2#8' $(#7I(10%"2'32$60 B ' # 50 *&gt; " #( #( 22 @'' 2( @ ' G (7 5( 5 #(7 =(9'' #@7B'27#7B ' #0?60 7$"2'#5#'(#'2(2 2((# '2 J@0-*6"# 9##5#(#50*&gt;0-# K2#"2#5"(0 %,0 '2#92(3#"K(02"2(# :10&amp;%060</w:t>
      </w:r>
    </w:p>
    <w:p>
      <w:r>
        <w:t>)*+,)-,,. /%*)%*/ ! 2) 1 ) !) ! !</w:t>
      </w:r>
    </w:p>
    <w:p>
      <w:r>
        <w:t>3-</w:t>
      </w:r>
    </w:p>
    <w:p>
      <w:r>
        <w:t>%0 (7=0 3</w:t>
      </w:r>
    </w:p>
    <w:p>
      <w:r>
        <w:t>-0 K0 &gt;0 92(#:0 ?0 @' 2 # 9R 27 @' 2( I # #( # &gt;, K #3 @ 23 # = @(#( 1 $VQ$@9&amp;"&amp;,,? 6"27#'3## 2="@'('B0+-#@(#( =@(#(#%. K -,,* 1 S6M '(' # # #9 " '@ '&lt;#272:##'#M# I #( = @(#( 2 7 2 2 7 (9 B # # 50 ?- S0 2( I 23 2 # "79('''&lt;#27"#7IKG570</w:t>
      </w:r>
    </w:p>
    <w:p>
      <w:r>
        <w:t>:@@3</w:t>
      </w:r>
    </w:p>
    <w:p>
      <w:r>
        <w:t>&lt;7!;</w:t>
      </w:r>
    </w:p>
    <w:p>
      <w:r>
        <w:t>2(#</w:t>
      </w:r>
    </w:p>
    <w:p>
      <w:r>
        <w:t>(/K4</w:t>
      </w:r>
    </w:p>
    <w:p>
      <w:r>
        <w:t>$22 E</w:t>
      </w:r>
    </w:p>
    <w:p>
      <w:r>
        <w:t>2 @' # 2( I @( B 2 9R ( #5G5('2:@@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