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ATAS/134/2013 vom 5. Februar 2013</w:t>
      </w:r>
    </w:p>
    <w:p>
      <w:r>
        <w:t>GE Cour de justice, 2013-02-05, FR</w:t>
      </w:r>
    </w:p>
    <w:p>
      <w:r>
        <w:rPr>
          <w:b/>
        </w:rPr>
        <w:t xml:space="preserve">Quelle: </w:t>
      </w:r>
      <w:r>
        <w:t>https://mcp.opencaselaw.ch/entscheid/ge_gerichte_ATAS_134_2013</w:t>
      </w:r>
    </w:p>
    <w:p>
      <w:r>
        <w:t>FR: GE_GERICHTE ATAS/134/2013 du 5 février 2013</w:t>
      </w:r>
    </w:p>
    <w:p>
      <w:r>
        <w:t>IT: GE_GERICHTE ATAS/134/2013 del 5 febbraio 2013</w:t>
      </w:r>
    </w:p>
    <w:p>
      <w:pPr>
        <w:pStyle w:val="Heading2"/>
      </w:pPr>
      <w:r>
        <w:t>Volltext</w:t>
      </w:r>
    </w:p>
    <w:p>
      <w:r>
        <w:t>Siégeant : Sabina MASCOTTO, Présidente; Diane BROTO et Eugen MAGYARI, Juges assesseurs</w:t>
      </w:r>
    </w:p>
    <w:p>
      <w:r>
        <w:t>REPUBLIQUE ET</w:t>
      </w:r>
    </w:p>
    <w:p>
      <w:r>
        <w:t>CANTON DE GENEVE POUVOIR JUDICIAIRE</w:t>
      </w:r>
    </w:p>
    <w:p>
      <w:r>
        <w:t>A/3657/2012 ATAS/134/2013 COUR DE JUSTICE Chambre des assurances sociales Arrêt du 5 février 2013 2ème Chambre</w:t>
      </w:r>
    </w:p>
    <w:p>
      <w:r>
        <w:t>En la cause FEDERATION X_________ à Genève</w:t>
      </w:r>
    </w:p>
    <w:p>
      <w:r>
        <w:t>recourante</w:t>
      </w:r>
    </w:p>
    <w:p>
      <w:r>
        <w:t>contre CAISSE CANTONALE GENEVOISE DE COMPENSATION, Service juridique, 12, rue des Gares, case postale 2595, 1211 Genève 2</w:t>
      </w:r>
    </w:p>
    <w:p>
      <w:r>
        <w:t>intimée</w:t>
      </w:r>
    </w:p>
    <w:p>
      <w:r>
        <w:t>A/3657/2012 - 2/2 -</w:t>
      </w:r>
    </w:p>
    <w:p>
      <w:r>
        <w:t>Vu la décision du 25 novembre 2012 ; Vu le recours du 4 décembre 2012 ; Vu la réponse de l'intimée du 17 janvier 2013 ; Vu le courrier du 24 janvier 2013 de la recourante indiquant qu'elle ne souhaite plus faire recours et s'excusant pour la méprise faite, concernant l'année prise en considération pour le calcul de la taxe professionnelle 2012 ; Qu'il convient d'en prendre acte et de rayer la cause du rôle.</w:t>
      </w:r>
    </w:p>
    <w:p>
      <w:r>
        <w:t>PAR CES MOTIFS, LA CHAMBRE DES ASSURANCES SOCIALES : 1. Prend acte du retrait du recours. 2. Raye la cause du rôle.</w:t>
      </w:r>
    </w:p>
    <w:p>
      <w:r>
        <w:t>La greffière</w:t>
      </w:r>
    </w:p>
    <w:p>
      <w:r>
        <w:t>Irène PONCET</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