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ATAS/134/2008 vom 30. Januar 2008</w:t>
      </w:r>
    </w:p>
    <w:p>
      <w:r>
        <w:t>GE Cour de justice, 2008-01-30, DE</w:t>
      </w:r>
    </w:p>
    <w:p>
      <w:r>
        <w:rPr>
          <w:b/>
        </w:rPr>
        <w:t xml:space="preserve">Quelle: </w:t>
      </w:r>
      <w:r>
        <w:t>https://mcp.opencaselaw.ch/entscheid/ge_gerichte_ATAS_134_2008</w:t>
      </w:r>
    </w:p>
    <w:p>
      <w:r>
        <w:t>FR: GE_GERICHTE ATAS/134/2008 du 30 janvier 2008</w:t>
      </w:r>
    </w:p>
    <w:p>
      <w:r>
        <w:t>IT: GE_GERICHTE ATAS/134/2008 del 30 gennaio 2008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#$%&amp;%#&amp;''( )#$*+#&amp;''% ,,) - ),.- ) -, . / + *' 01 &amp;''%</w:t>
      </w:r>
    </w:p>
    <w:p>
      <w:r>
        <w:t>!"# !$%&amp; "% !'"% (%)% *+</w:t>
      </w:r>
    </w:p>
    <w:p>
      <w:r>
        <w:t>%</w:t>
      </w:r>
    </w:p>
    <w:p>
      <w:r>
        <w:t>% ,**** '** **-,+. %$&amp; /%0</w:t>
      </w:r>
    </w:p>
    <w:p>
      <w:r>
        <w:t>%!"</w:t>
      </w:r>
    </w:p>
    <w:p>
      <w:r>
        <w:t>1230310445 601276 2.) 28 -6$9:'"%."2; "&amp;2;;3%%?!(%&gt;%8@%% % &amp;% % % $&gt; % $&gt; ? % ! $&gt; $ A * "%" ' -6 $9:A.8 08 $$% ;!0442/!%B&gt;%"%% C&amp;%6)C%% $'"%"2;;;% ' D% ! $$!% &gt; 8 # %D$ %% %9 %!% C%&amp;%"$&gt;"$"%%&amp; $%%8 78 $$% 07E&amp;044F/B ! B%?" $%/ %%&amp; B/ &amp; "$ DB!" B/8!%"'$$%$%"0442 &gt; % % C% B/ D% "B" $!%!$$"$$(% $??!%?%C)" &gt;&gt;%$&gt;8 F8 %&gt;% !" % 00 %) 044F $"%!" % ?"?$%%&gt;&gt;% &amp;&amp; B/ # ! !)% % ?' 'B% ' ! $&gt;8 B%?" "$ DB /? $%/ B/% "&amp;%$% &gt; 8$""?" "%% ?!%#! $&gt;%%%%"$%" %&amp; G4H 9$%!)0447$ " "%!"8# "%" '!%$&gt; %&amp;%"I$%% &amp;% $$% $ 8 G8 ?% ! $&gt; 24 &amp;!) 044F '$% % '$% B ! C$?" ?'%&amp;%" '"%%% '$ % %/$ '! &gt;%%&gt; '!$&amp;8$""?%&amp; ! &gt;% "% )% % %!$"% %% % ?% % C B"8 E%" ?' /B!% '%&amp;%" &amp;% "E# $?'"%&amp;%)%8 "&amp;044GA&gt;"$/B "%?' 'B%$ '! $&gt;8&amp;"?'""%% % ?'&gt;&gt;% )B/?"%%$%%!%"8C$" ?' B9 !%&gt;% %D$ '&gt;&gt;% '%&amp;%" $&gt; '"$&amp;%$&amp;C"JC&gt;%%!% $"$ "% "&amp;$$!% '%%%#%"8</w:t>
      </w:r>
    </w:p>
    <w:p>
      <w:r>
        <w:t>1230310445 671276 58 A&gt;!"$%$ " 02!044G8 38 02&amp;044G'"&gt;!"$$%% % "8C$"? %&amp;%%$%&gt;"?%%% %9 $? $$&amp;%%% &gt;"%8 $ % $$% 0F &amp; 044G "% ?'# '"&amp; $)9! '"$ D% % '"$%/"% )%" "%% " # '%&amp;%" $&gt;8 !" &gt;!" B% $" $ 0442 $"% ?' !$?% !N! ' %%% B? # &amp; "&amp;% &gt; B/8C$"?'"$&amp;%%&amp;%" )$% /B%?'&amp;%DB&amp; 'B % '&gt;!%?8 248 $$% 03E044G'$% % 'A ?"? $L%0447-%0G$%!)0447.'"%&amp;% "!#G4H )/A!N!!$DI'$% $"$% !! 8 $""?'%&amp;%"$"" %%%# !%%# G4H % &gt;%B %/ # G4 H8 C$?" ? '%&amp;%" !%% "/B%$%% '&amp;B $% "$M% /!)&gt; $'$% %!% " %8 E%" ? $ &gt;%B %/ '" %&amp;% # C !8%$$?&amp;!B/$ "$% $ %&amp; &amp;% !!! &gt;%$9&amp; $") $"%N% $8%%%&amp;%"!B/"%%$%"% %&amp;%$$"%!&amp;!%$%/$ %?! % %%%8 228 A%! '"#&amp; !" *-*/OA/&gt;&amp;/B%%.8$$"% 2 '&amp;% &gt; 'B! ? ' C%% &gt;&gt;% !"? "$"%%&gt; /B ' %% B? "%!" $&amp;?% " $ % ?!% )E%&amp;) %% %!? C&amp;!% %" ? '"%% $ /A '"8 C$?"?'"$ D%"%%&gt;&gt;%"$ &gt;%!%$%</w:t>
      </w:r>
    </w:p>
    <w:p>
      <w:r>
        <w:t>1230310445 6F1276 ? 'PB %%% &gt;% "%B? % ? '%&amp;%" $&gt; '"%% ?' $! '%8 &gt; $"" ? $ % J $"$ "% '%&amp;%" $&gt; '" &gt;% ? '"$ D$%/%)&amp;"&amp;$"&amp;?%&gt;$"&amp;" $&gt; %&gt;!% $$$$%#$$%%% ? ""$ "!B?'%%%%$%$"&amp;8 "?%"'C% '! $&gt;8 208 "% 24 E&amp; 0445 '" "" ? $$% "%% &amp;% %% &amp; % $!% %/"? %% $ !$% B%%9$" !" %%%8$/"#!" '&amp;E!C!"% '&amp;&gt; ")&amp;%?!% !% !" C C%%8 $ % $$% 0 &amp;!)044 &gt;!?$)9!% C %&gt;&gt;%$%%"%%#'"&amp; "#%&amp;%"$&gt;8 278 " $$% 07 ! 0445 A &gt;!" " $"" %8$$"?%%"%!" "%B9 '"$ D% "%% !%&gt;% % ?' %&amp;%" $&gt; $%9$&amp;%$N%C&amp;%%!%$"$ "% %%&gt;&gt;%8 ?"?'"'"%%$% C C&amp;%6 ) 0442 ! ?' &amp;/ L% 0447 $$% !% !" C !%% B/8 "" ? %%"$"%%&amp; ) %"%%$"# !B/ %?'"%% &gt;&gt;!%!$"/)? %$"$ "% #B/8%'$$D%$$% C$" ?'"$"%%$%$"&gt;? ?'%% !B/$!%%% % %"%$%/%%&amp; &gt;)%%'%&amp;%"$&gt;8&amp;"?!N!%%"% !" "&amp;% &amp;% &gt;% "/% % %&amp;%" $&gt; '"$ D% &gt;% %%&gt; J %%!% $"$ "% '%&amp;%" $&gt; $ !%% % 8 "" ? ) ? $&amp; ' %" ?&gt;" $&amp;% $ N% $$%" !9B""'C$"!" $ '" 'C%% C$% $)% ' B $&gt; %%!%$"$ "%8 2F8 % 24!0445'"&gt;!"% % "$9</w:t>
      </w:r>
    </w:p>
    <w:p>
      <w:r>
        <w:t>) "8% &gt;% "$$")!%#?</w:t>
      </w:r>
    </w:p>
    <w:p>
      <w:r>
        <w:t>) P%!$%$%' % %%"!% $$!%#$/B$'%!" %%%#%"#%% ! $&gt; ) !% # ! &amp; ' C$% /!%B?8"B"?'%!"&amp;%"#%%%9 !</w:t>
      </w:r>
    </w:p>
    <w:p>
      <w:r>
        <w:t>1230310445 6G1276 $&gt; %%% # %" $))!% %% !" " % %&amp;8 ""?&gt;%B $"%%#$%$%?'"%%!$) %% %&amp;%" ""$ "!B? %%%?% !" ! ? !9 B"" 'C ' %&amp;%" $&gt; $/D?!% $") &amp;% $ # B &amp; '"$ D% % '"$%/"% )%"8 &amp;" ? "%"%%&gt;!"$% ?&amp;% !% !%" ?' 'B% '&gt;&gt;% C %&amp;%" $&gt;"$"%%&amp;8C$"?$"?%$!" "%%!&gt;%?%%%#%"&amp;%"%""C&amp;!% !9 %%!% $"$ "% $ 'C '%&amp;%" $&gt; $%% !$% /B%9 %!$"% B8 %!" ?' "%% $%9!% !$)) ?' $%" %&amp;%$$ C$9$!B '%%%#%" '&gt; %%!% $"$ "% ' %&amp;%" $&gt; $")8 &gt; $"" ? $ ?' CM% %&amp;%" &gt;&gt;"% &gt;&gt;% '"$ D%% '"$%/"%'"%%%%""8$ % $" %%%% !$D 0 &gt;%)%" $? B/ "%%$$!%%%%8&amp;"?!$$'C ' % %&amp;%" &amp;% $! !"% '"%% ? ! $ $% D!$%!%B 8 '% "&gt;"" # C$% E &gt;&gt;%"$'"$D%/?&gt;" " ,/D%?' 'C%% $ $"&amp; ?% &gt; $ "&amp;" '"$ D% %$&gt;$$$%#$$%%%!%%$? $"&amp;"$ %&amp;%"?"%% %#)% )%!$ $ /% &gt;M )8?'%$$) 'C$%E '$$%$&amp;?'"$ D%"%% # 'C '%&amp;%"$&gt;8 2 &gt;% %&gt;&gt;%&amp;% B $&gt; 8 &gt;!" %"B!% $"" %8 238 22 %) 0445 ) !!?" %% "% % % &gt;!"$%?"%%B "#EB8</w:t>
      </w:r>
    </w:p>
    <w:p>
      <w:r>
        <w:t>,.) 28 &gt;!"!%#'%8G " " $% B"" % " "S6 % 04!2;32-.8 *!$"%$EB S$9%"%)8 08 % %" &amp;B2E&amp;0447%(%! &gt;% !) $%"B ! '6 %8% $$)'$9 9?&gt;%E ?!% "%!%%!!% '$%" %&amp;% ""$%"!%#%"&amp;B-&gt;8</w:t>
      </w:r>
    </w:p>
    <w:p>
      <w:r>
        <w:t>T 274 FF % "B % %%%9BB""&amp;&gt;!" E$ %&amp; C % $ % &amp;% '%" &amp;B U' "! &gt;% $% &amp; % %?E$ "&amp;$$"#$$$%N%$% $$?"- T2747FG 87.8 78 *S%8 !% "$"&amp;$ "$" E "%&amp;)&amp;% %8G #/B '%!"8</w:t>
      </w:r>
    </w:p>
    <w:p>
      <w:r>
        <w:t>1230310445 651276 G8 *'%8;82%"$%"! $&gt;! C&amp;!% !9 $"$ "% 6 'C '%&amp;%" $&gt;6# )%&amp;#%%&amp;C8&gt;" " "C '%6C/%&amp;-2;33V &gt;% %&amp;8%%?'"$ D%'D&gt;B$$"% 9&amp;$ '%8;82! '%8;808 C %! '%8 ; 8 0 % "$%" ! $&gt; - %B"".%! %%$&amp;"?'%"%" " C&amp;!% !9 %%!% $"$ "% $ 'C '%&amp;%" $&gt;8 %% B"" "$ ) !) '"&amp;% ? )%% % ? &gt;" " % /B" '"%)&amp;% '%8;82- T22 ".8*E$ 'CB '%C&amp;%%!% $"$ "% % "" ? ! $&gt; "% # 5G H ! '%&amp;%"$&gt;- T20 %? '%%%$B$$&gt; "%!"%?%&gt;$!)C?CB%" $$% B""- T22 &gt;%%! $&gt; '%8 ;8 0 % ') ?%&amp;% $&amp; %8 $ % ' $$(% !! &gt;% "!%" $ !" ?' % '&gt;&gt;%$%9'%$$) $&amp;? 6 % # 'C '%&amp;%"$&gt;%/ ?% '$$%$&amp; % %"?&gt;" '%8; 808- T20 "U&amp;"B!%' T $)" 04!0447732142 87806787.8 % ' !" 8$$&amp;"%) % '"# $%%' !%%EB) !%?!" %&gt;- T2002G3 82)U T$)" 27%)044F 7FG147 8780.8 *$$ )$$"% $&amp;?S$$?) $" !%%&amp;?S$" % !%%&gt;-%8F4 T"%&amp;S%82;U%8;G80&amp;%8227% 270.S !%%EB$$")!%$&amp;N%"$ 9B&gt;!$" %#$$"%!$9%%B $&amp;89EB %C! !9)E%&amp;%!D $&amp;??S%$&amp;$ " !%# $% $!%%% $%EB!%&amp;) %%BC8?$$%</w:t>
      </w:r>
    </w:p>
    <w:p>
      <w:r>
        <w:t>1230310445 631276 !" C%% %EB$%%/'&gt;&gt; ? $ ? &gt; $ !" % $ %8 % "B '""!% "%!% '% 'B "B% !D $&amp;!!$$%C$%!%8!$%? $%%BC!$%%%&gt;%')E% '"% &gt;"?$$% &gt; C! !$% ?' $ "B!% "% $% C$!" ?' % "%" "%) $ -!9.? $% %&gt;"!" %%&gt;? 'C$%%)!%&amp;"- T20G7G2 87.8 *!%%$$ )$$"% $&amp; ) &gt;" " -6$9 : T. $" B % ? !9 '$$" % %D$ 'C$% $$% !" C8 EB $% $ &amp; $)% C $$% % C$% "%) $ !" B%!$ ? C6 )%%# "%%&amp;%?%"!% !%&amp;" ? &amp; %% $ % % % ?' %$!%% !%%)6&gt; "8- T20G7G7 8 7)1U T$)" 27!0444G;01;; 8)1.8C$% !" "%)) ' $%&amp;&amp;$)%$%%? 6%&gt;&gt;!!% '$$"%!" ?&gt; % C!$ '"-&gt;80442VF73$87F &gt; '"$ D%)%"%'$$D% $$% % ?''B% "? %&amp;%" &gt;%8 $%)%$$% 2 % $$!%)B/%?''C% "%%%?"%)% ?'%&gt;&gt;%%"$'C '%&amp;%"$&gt;? ?'%8 'B% %% ') 'C! $$% &amp; $)%8 '$9 $$% 2 )%$% " )E%&amp; % "%% ? )E%&amp;) "%B$/?8C$?!N! !%%%?'0447 B/"%%%/"%"$&gt;%%!%$"$ "% %% $%/B% &gt;&gt;!%!$"/)$?) % !%'"%%</w:t>
      </w:r>
    </w:p>
    <w:p>
      <w:r>
        <w:t>1230310445 6;1276 $%%%8C$??$%/%%&amp; &gt;)% B/ %&gt;"?!!%)&amp;"%&amp;%&amp;%"$&gt;? % %!!% !% &gt;C &gt;" % N% %!!% $$D"'"$ D)%!?'"' $%% $% ?' %% ! B/ $ % $ $ ?8 % B% '"$ D% $" ?' 'B% ' &gt;&gt;% " $ &gt;%!%$%?'PB%%&gt;%"%B?%? '%&amp;%"$&gt;'%?'$! '%8E%?!N! %%"% !" % %&amp;%" $&gt; % &amp;% "% !! &gt;% "/ '"$ D% ? &gt;&gt;% %%&gt; $ $ !%% 'C% '! $&gt;%%&gt; '"'C%$ '%%$%/%%&amp; &gt;)%% '%&amp;%"$&gt; 9? "% '"% $&gt; "/B"%? B/&gt;%/%% /'%6#6 / %% ' $&gt;8 B?!% B% '"$ D$%/%"? !" % $%/%%&amp; &gt;)%%/)% ! I %%"%!" $!% '%!) B% # %"B $&gt; $%98 !N! %! ?'B!%%!" &amp;)$!% 'C$?!!%&gt;% !% $ ! B/ $% %( !%"!% %% C&amp; % % &gt;"/ &amp; '"$ D !" % % % C% &amp; '"$ D %%"#%%C&amp; &gt;)% 8 &gt; $$ ? $ % J $"$ "% '%&amp;%" $&gt; '" &gt;% ? '"$ D$%/ % )&amp;" &amp; $"&amp; ?% &gt; $ "&amp;" $&gt; %&gt;!% $$$$%#$$%%%? ""$ "!B? '%%%% $ % $"&amp; % ?' % $! 9B # $"% % D!$%J!8 % ? J %%!% $"$ "% '%&amp;%"$&gt; '$$% '"$ D$%/% $%/ %%&amp; &gt;)%$%$N%"%)8 %!%#?$"% % $% $% "%" '$% %&amp;&gt;&gt;%"$ &amp;$% % %?$$"% &amp;B% !" %%%$&amp;%$ '!" % %&amp;8 * $$% C$ 9B "B? $!%%% ' !%% 'C% ' ! $&gt; % % ?' %" % '%&amp;%"$&gt; "%%%) %&gt;&gt;%'%$ "%)B CB $%?8 N!'&gt;% !%%&amp;%? !I"%% !$D" '%$#C%%%&amp;%"$&amp;%$</w:t>
      </w:r>
    </w:p>
    <w:p>
      <w:r>
        <w:t>1230310445 6241276 % 'B!% ') '% '"$ D% '%$ $ "%) ') %% %" % '%&amp;%" $&gt; % %) '"8 %&gt;%%S$ ' !" 9?''B% 'B!%!%"$! '%$ %9 ! $&gt;8 !% $$% %% !9 !$9% % ) %!!% $$"% $$&gt; $% %&amp;% %&amp;%"?'!$?%$%9!%&gt;"% ") &amp; %&gt;? $?' % % ""!% $!%%% ' !%% E% 'B $&gt; %) % &gt;&gt; %8 %% % %%%)!%&amp;" %?' !$% %% % $!%%% (% $ &amp; $)%- T20G7G0 872002 ".8% "B %!% # ?%% '%$" $ !%%&amp;$)% '$$%!" ?!" %C!" $!%$%%? %%&gt;&gt;!!% '$$"% !" ?C%$" "#%C!-0442VF73$87F % &amp;$)%8&gt;&gt;% $$% ;!0442 )#&gt;&gt;!? %%9%!% C%&amp;%" $&gt;"$"%%&amp; $%%!%'B!%&gt;% '"$ D% % ' % &gt;% '$$% %% ! %!!% 'PB $%%8 &amp; !N! $$% 0F &amp; 044G % 0 &amp;!) 044 &gt;!!% !%&amp;" $ !%% ?% 8 &gt;'B!% %??''E!&gt;&gt;% %%) &amp;% ")% %&amp;%"$&gt; &gt;%'% ' !!%?'$?!%' B$%/B$$%/- T22; 77G 80)1))$87F28.8&gt;&gt;%B!%%&amp; %#&gt;" $$Q$%/B$$%/R&amp;$)%?''$!!</w:t>
      </w:r>
    </w:p>
    <w:p>
      <w:r>
        <w:t>) &gt;" " "E#' $" #$ $-&gt;8 T22;7F2 80)1))U2;;;V7F2$8F43 8 7).8&gt;%? D!$%J!%!&gt;%"?'$9&amp; ' %$%%% !&gt;&gt;%$#"%)$$% %" % &amp; % %8 &amp;% $$ ' // '"%B % &amp;"&gt; %% ) 'C% $$% %" &amp; '"&amp;"!% " - T $)" 2$%!)044 &gt;% '"%B!%&gt;% &amp;% "%%&amp;%%&amp;%"$&gt;?$&amp;% N%&gt;%%%$ "/%!!%8'PB%%</w:t>
      </w:r>
    </w:p>
    <w:p>
      <w:r>
        <w:t>1230310445 6221276 &gt;%"%B?%%%?%%&gt;&gt;% "&amp;$$B""!% % 7G % G4 ? '%&amp;%" $&gt; '% ?' $! '%8 %%$&gt;9% '!9B""'&amp; %%"%!" E% "$ D%8&gt;&gt;%%% ') "% $)"$W% X %%Y'"$ D%'%$! $&gt;6 /B!% $ B! $ !" -&gt;!% !" * %! 0444 $8 54 8. !" C$% ? &gt;% %9? ) ? B% $/D? C%9? $%$% # '"%B '"$ D% ?%%$ $&gt;!!%-$ C8:$" $%B""%?PBC! .89 &gt;% B9 $%9!% !%&gt;% %% &gt;&gt;% ? 'PB % %%% $/D? &amp; E% J % %&amp;%" $&gt; $%9 $% D ! J C&gt; %%!% $"$ "% !N! % $% %! ?' $"% &gt;% !$%%8 % '"% -%)% # '$$"% %" % '% !" &amp; %!%B '"B % ! $&gt; &amp;8 3512;;F $825 ?&gt;%%&amp; $! $ "B""%&gt; L # 'PB % &gt;&amp;" $ % %%% &gt;B9 &gt;%C?% ! '% ?' &gt;% E&amp;% $! % % % # "$5GH '"&amp;% - T$)" FE&amp;044G 7F4147 8F8780.8 $!N! $"*%% % %9 ! $&gt; # '"$ D% '"% W % X '!"#! &gt;%%$%?8'N%$)"C T20 '"$ D%8 %!" $ $ &gt;&gt;% $ $)6&gt; " &amp;$%? *$% $% &amp;&gt;"%%'"%% !" %%"%% B!%$%B"$!!%" $"%8N% $$ -* 044G V !" $% &amp;8 ""?'B%!$?' $%$ 'C$%?$!%%% % &gt;!% '&gt;!/B!% $%? *&gt; " '"% !" ?% &amp; % # ? % "$ D% $&amp;% &amp; &amp; ! $&gt; $&amp;% N% %/" '%8%C$%"%"&gt;"#'T, '$" E &amp;% ) !%%&gt; % 8% %%C$% N% 24&amp;!)044G %</w:t>
      </w:r>
    </w:p>
    <w:p>
      <w:r>
        <w:t>)EB"?!" $&amp;%$"$ $$ # ?% &amp; '%&amp;%" $&gt; &amp;% B"</w:t>
      </w:r>
    </w:p>
    <w:p>
      <w:r>
        <w:t>1230310445 6201276 &amp;!) $"$ "% &gt; '"$ D% - 8 38780.8 ') $&amp;E%" '"8 "&gt;%&amp; '"$ D% '$$(% $ "% !! ! %"%? '$&gt; "%!"#%%!$ $$% ?%%8 % 'B!%&gt;% %% &gt;&gt;% ? 'PB % %%% E% J !$%% $&amp; ' % %" ?&gt;" % %&amp;%" $&gt; % '"$ D% % N% $$%"8 '"$ D% % &gt;&gt; % '$$(%6 $ !! "%% C&amp;!% !9 %%!%$"$ "%#'%&amp;%"$&gt; &gt;%8 "?%'%#E%%%?'%!""%% %# $%%8 ;8 % ?% % % % %"! ? ! \&amp; ' C$% /!%B?8 * E$ EB $% # !$"!% '%% &amp; % 'N% % '" "% '%8 0; 80%8'%&amp;&gt; % $$"% $&amp;&gt;$&amp;%B%C? % $" '&gt;&gt; ? % &gt;% $"%% B" &amp;!) $"$ "%%? '%!$)%$%$! &gt;%% $$"%-$$"%%$" $&amp;U T200F "%".8 '$9 $$% D% $ &amp; $)%</w:t>
      </w:r>
    </w:p>
    <w:p>
      <w:r>
        <w:t>) " $ %""!%!" C$%/?' %" !%%\&amp;C$%/!%B? '% 8 'C%$ &amp;%B $" #' % C %"! $? %% "E# C $% "%" %&amp;%" % $% &gt;%8 &gt; % D% $ 'C$!$"%# C$ &amp;% ) "!$% $E%&gt;$$?'B!%$)%" 'C$? $"% 8 !%$" !%%&amp;'%80;80 %8$$?'%8F82%8B%% % 'C$!!% &amp;% '%%" $$" # %% - T 20G 02; 8 ;) % "&gt;" %".8 248 &amp; ? $"9 ! &gt; " E%"8 $ $" %B%%-%8 ! $% ?S $&amp;% &gt;! % $"% N% " 74 E 9 %&gt;% $9 ) &gt;" " -*/OA/&gt;? !"!%C%830 &gt;" " )&gt;" " 25 E 044G - T.U !"! % ? !%&gt; % !D $&amp;%$%B% % ! %U % N% " ) &gt;" " $ &amp; $% $ &amp; "%? C % '%8 F0 T8 $"% N% % $9 $ %&amp;?"!!!D $&amp; &amp;%N%E%#'&amp;8</w:t>
      </w:r>
    </w:p>
    <w:p>
      <w:r>
        <w:t>B&gt;&gt;9</w:t>
      </w:r>
    </w:p>
    <w:p>
      <w:r>
        <w:t>)*</w:t>
      </w:r>
    </w:p>
    <w:p>
      <w:r>
        <w:t>$" %</w:t>
      </w:r>
    </w:p>
    <w:p>
      <w:r>
        <w:t>"%6E%:</w:t>
      </w:r>
    </w:p>
    <w:p>
      <w:r>
        <w:t>/$$ ]</w:t>
      </w:r>
    </w:p>
    <w:p>
      <w:r>
        <w:t>$&gt;! $"%N%%%&gt;"C$%?S#S&gt;&gt;&gt;" " %"$)?$B&gt;&gt;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