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ATAS/134/2006 vom 2. Februar 2006</w:t>
      </w:r>
    </w:p>
    <w:p>
      <w:r>
        <w:t>GE Cour de justice, 2006-02-02, DE</w:t>
      </w:r>
    </w:p>
    <w:p>
      <w:r>
        <w:rPr>
          <w:b/>
        </w:rPr>
        <w:t xml:space="preserve">Quelle: </w:t>
      </w:r>
      <w:r>
        <w:t>https://mcp.opencaselaw.ch/entscheid/ge_gerichte_ATAS_134_2006</w:t>
      </w:r>
    </w:p>
    <w:p>
      <w:r>
        <w:t>FR: GE_GERICHTE ATAS/134/2006 du 2 février 2006</w:t>
      </w:r>
    </w:p>
    <w:p>
      <w:r>
        <w:t>IT: GE_GERICHTE ATAS/134/2006 del 2 febbraio 2006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&amp;#:'0-$C0//4!$%&amp;:$C"&amp;:$ ' $$ ?&amp;$$ # %O! #:? ##$ ' ##$ "&amp;' ' 00 &lt;% 0//F ' 7 * L$ '&amp;C&amp;&amp;"$'&amp;'&amp;'#$"#$!'&amp;'%$M$%7</w:t>
        <w:tab/>
        <w:t>$ O''?"#M,$'"$#$'"&gt;#8&amp;! $'"M"7!'''"#'8! &amp;'$ ' $$$:'%$M$#&amp;&amp;7 E!&gt;8'#&amp;' $ $$ ?&amp;G%:'"$E!'E$$'"L' #%%O7 027 '#:'02%"C0//4!* %&amp;:??L%$#' #&amp;'G&amp;'$''''?%'?%'&amp; C''#$'#$'$%7!&amp;%$'% '?%'C'$$$::C$$"$8&amp;&amp;O$</w:t>
      </w:r>
    </w:p>
    <w:p>
      <w:r>
        <w:t>102/310//4 561-65 &lt;$E&amp;'0/N$$C$$G$O'?%'$&amp;8CE&amp;G 03N7 0F7 $$&amp;$&amp;$&amp;$"$#C'&amp;:$ 8'&amp;G&lt;87</w:t>
      </w:r>
    </w:p>
    <w:p>
      <w:r>
        <w:t>+! -7 8%?8$&lt;'@B&amp;$&amp;"'E&amp;$$$&amp;!'&gt; -Q$0//2!C$'!"#&amp;'4&lt;8! '$#&amp;'$$%5#&amp;'$!4##&amp;$$-.&lt;8@$7- $7$4.B7 *$G?$'?&amp;$'-.&lt;8!#CE&amp;'&amp; 09&lt;%0//F@ +-2/-/.B!'8%'#$&amp;!-2E&amp;%! '#$$$8$#"$$$C$' ' &amp;8 G $ &lt;8 $$! ! ' ?$$$ ' ?&amp;$'%O&lt;87 07 E"&amp;"$ G ($7 4. 7 - $7 ,7 4 ! C $ ' )$$:'$$$#&amp;%G?$74. 'E&amp;'&amp;#$8&amp;&amp;''.$C0/// @5#&gt;A B:$$%GE&amp;'&amp;?5'$' 0/"-63-@5#&gt;A B7 *"#&amp;$#&lt;8''?#&gt;$&amp;$C7 27 $$&amp;%8-&lt;%0//2!$)$"'E$' "C'#$&amp;8''"'(5'$7 &amp;8' ##:&gt;8##C$%8""$X E$&lt;':"$'&amp;$"$$#'$@ +-09F.9'7-! -0-2..'7-CB!'(#&gt;&amp;8#%'$7 EE$! E$'&amp;$"$$$$&amp;#$C$'?&amp;$$'$&amp;'$ '&gt;-$C0//F#"$$$'$$'$G$'?%'$&amp;$ ?$'?'"$&amp;#$$$G?$&amp;8$&amp;7 F7 * ?$7 4. 7 - ! '&amp; ##$ $ &lt;$$G ''&amp;'2/&lt;@$7./7- B#&gt;'$C'' $ ' '" ' ?&amp; @$7 43 7 - B7 "$&gt; '?5 '$$$E!'&amp;8$G?$7./ !'&amp;'$'$ " # '&amp; ##$ #$$ #$$ '? @$7-/. B7</w:t>
      </w:r>
    </w:p>
    <w:p>
      <w:r>
        <w:t>102/310//4 5-/1-65 &amp;#&amp;'E"$'&amp;"#&amp;#!#&amp;$$%C7 47 $8#$$O'$'?%'$&amp;'$!:'8&amp;' $$$G?$&amp;8$&amp; .7 *($7-37- !?&amp;$%'@$73 BG-/N" # $ '? '$! '$ G $ '?%'$&amp;7 ?$7 3 7 - #&amp; :?$ &amp;#$&amp; %'$&amp; ?#$&amp; ' 8 $$ #$ : $ #&amp;"&amp;#"$'8'&amp;7</w:t>
      </w:r>
    </w:p>
    <w:p>
      <w:r>
        <w:t>$&amp;#$&amp;#$&amp;'8$$'"$'?"C'?#$' #C$&amp;'8'?&amp;",&amp;'$%&amp;:C&amp;''" '?$%$&amp;!$$'"$&amp;$'?$$$G$&amp;#,L:!"$ #L,: $ :?#$ #&gt;$$"$$"'&amp;'#$$ O8C@$79 B7 &amp;%$O'?%'$&amp;!%:?&amp;$#C$??&amp;$$ #%'$"#&amp;%:?#$C$O;$?$%$&amp;: #$ C"$ M$ O8&amp; ' #&gt; $$"$ $ " ' &amp;'#$$!",&amp;'$%&amp;:C&amp;@$7-. B7 '$ G $ #' '&gt; :? ?L # '?$$' ' $$'$$"$"&amp;'C"&amp;$'?&amp;$$'?&amp;$ : &amp;%$ " ' &amp;'#$$ ' ?5%'$&amp; $ &amp;$&amp; "&amp;G$"7'$$$"$"&amp;'$O'"$&amp;&lt;&gt; '&gt;''$G$@$7-67- B7 O $" ' ?$7 -6 7 2 ! E&amp;'&amp; &amp;'$ ' ##$ '&amp;$&amp;''$O$:?#$#$$'' $$ ' $$"$ "&amp;' C "&amp;$ ' ?&amp;$$ ' ?&amp;! " : '&amp; ' ?5%'$&amp; :$ G &amp;'#$$ #E$%$#$'7</w:t>
      </w:r>
    </w:p>
    <w:p>
      <w:r>
        <w:t>##$ ' $$ '#$! E&amp;'&amp; &amp;'$&amp; ?$7 2/ ' ' ?5'$ ' 0/ '&amp;"C -630 @5#&gt;A B! :$#::(#$#$$''$$'$$"$ "&amp;'C"&amp;$'(&amp;$$'$&amp;'(&amp;!":'&amp; '( $&amp;'#$$#E($%':#$'! $#%"$&amp;'&gt;E'$$"$"&amp;'R$$$$ &amp;C'(#$&amp;'8O$$G""$5G7'$(&amp;$$ '&gt;''$G'"$&amp;&lt;&gt;'( !%'&amp; &amp;8$% ' ( $ &amp;'#$$ #E % EO$ ' $ '&amp;E$% @7 -B7 (8$ '( $ $$ '$&amp; G #"$$ G (5'$ : #$ EO '&amp;E$%"$ '8&amp; '(%'$&amp;'(&amp;!E$')$&amp;$$'"'&amp;'#$$</w:t>
      </w:r>
    </w:p>
    <w:p>
      <w:r>
        <w:t>102/310//4 5--1-65 $##(5%'$&amp;!'%&amp;"$'(%'$&amp;G (&amp;$$'&amp;$$@ +--.04-'70C$&amp;E&amp;B7($ '#$$$"#!EO&amp;#%"$!$:'$M$&amp; C#'$'&amp;"$'"'&amp;'#$$'(5%'$&amp; :#'$#&amp;':%'E'$$"$"&amp;'&lt;:(""$X '&amp;$#:$G'(&amp;%$"'&amp;'#$$!&amp;,&amp;$G "%'5@ +-06034B7 '&amp;$"$O'(%'$&amp;!L'#&amp;'G"#' %7 ?C '? % O8C EE$%"$ &amp;&amp;! % '?%''$M$'&amp;$"&amp;&amp;E&amp;$O'$'(",&amp;'$% &amp;:C&amp;$$$&amp;EE$&amp;%$'("#'%E&amp;7(8$''( $$,&amp;:7:(&amp;#'#'($%$&amp;!"##$ E "L ' $C $$$: ' '&amp; &amp;$$ ' '#$ ' #$ ' $% @R + ' 4 E&amp;% 0//F -.91/2B7 '?&amp;%$ C&amp; '&amp; #C&amp; # (EE E&amp;'&amp;'$$$:!&amp;'"$$'$$''&amp; E$ ' "#M,"$ ## G # ' (%'! $ : ,'#!(J8!&amp;'%!$$&amp;!$&amp;8'($$' &amp;&lt; $O '(#$7 #&amp;' G &amp;%$ 8C ' EE$'"#M,"$%'(%'!"#$$'("C' $ ' $! &amp;$$ #&amp;&amp; : &lt;#' ('"$ # ' '&amp;'$ 8C #&amp; G 04 N @ + -0. 9. %7 '7 2C1CC! 93 '74! + #C&amp;'-.'&amp;"C0//F-691/2B7 '&amp;$"$'%'(%'#$&amp;8"$M$EE$&amp;C' '&amp;&amp;$$''#$'#$'$%@B7* &lt;#'@ +-06F90B!'&amp;$"$'%'(%'C '##!'#'$'(":!""$ '"C$$'#$'$%#%$$'&amp;$'(#&gt;$L# ','#!:'#,$!'#C$' "L ' 8# : $ E$ &amp;E&amp;7 : % '(%' $ '&amp;$"&amp;C'!&amp;'$'!&amp;8'L$&gt;""M" '!($&lt;$E&amp;'"C7 97 #%'8&amp;'(%'$&amp;!('"$$@&lt;8(L B C ' '"$ : "&amp;'! &amp;%$"$ '($ #&amp;$!'%$E7$J,'"&amp;'$G#$&lt;8"$ (&amp;$$'$&amp;$G':':"$#:$%$&amp;(&amp; $#C'$%7 $!'&amp;"&amp;'$$$&amp;&amp;"$ $ # '&amp;$" : $%O #$ ! C"$! O8 '</w:t>
      </w:r>
    </w:p>
    <w:p>
      <w:r>
        <w:t>102/310//4 5-01-65 (&amp;@ +-040.-'7F!--4-2F'70!--F2-F'72!-/4 -43'7-B7 %$&amp;8"$'##:&lt;#'!&lt;8#$' % #C$ O ##$ $ O#$ &amp;$C # "&amp;' ' * 8$"# : O5 C$$ G ' &amp;$$ %$! : $ &amp;"$ "$%&amp;! : % $$ # ' $'$$:('$#"$'"$$C5 E'&amp;7"#E$:"&amp;'$&amp;$&amp;G(###$' $% #"$ # ' '$ ' (C&lt;$%$&amp; ' ##&amp;$ ' #; #&amp;%$ G (&amp;8' ' (&amp;7 ($ :( #&amp; ' $ #$&gt; : '$ &lt;$ ' ("#$$&amp; '( ##&amp;$ #%$ M$ '&amp;&amp; "" C&lt;$%"$ E'&amp;7 $$ '&amp; ("#$E&amp;&amp;O##$"&amp;'O''$'! L$$E'#'O8&amp;%&gt;:$G("#$$&amp;'(O#$ @ +-04242%7'72C1B7 &lt;8'##&amp;C"$#%@$7.-$7 R $7 64 7 0 ! $ % $7 --2 $ -20 B7 ##$ "&amp;'O$$'$!#$$,(EE': #:E'#"&amp;'$#$7 &lt;8'$O"'"&gt;C&lt;$%$"L'#%!::( $#%!#'&amp;''"$G'#$#"$$$'#$ &lt;8"$ %C '$ $8O7 * ##$ "&amp;'O $ $'$!#$:'(EE##&amp;("C'#%$ ':#:E'#"&amp;'$ #$7($:("#$!#E&amp;#%#C$G ##$ "&amp;'! : #$ $8O $ E$ (C&lt;$ '( &amp;$' $&amp;! : ##$ E' ' O" "#$! :( # &amp;8"$'&amp;$#$O#"&amp;##O"&amp;!:( $&amp;$&amp;&amp;$C#'("&gt;!:'#$'$O$ "&amp;' $ (##&amp;$ ' $$ "&amp;' $ $ E : ' (O#$ $ 'Q"$ "$%&amp;7 '"$! (&amp;&amp;"$ '&amp;$"$ # % #C$ ($ (8 ' "L ' #% '&amp;8$""##$""O#$!"C$C$@ + -04240'72$&amp;E&amp;R*0//-#7-/3'72B7 37 ?#&gt;!* '&amp;&amp;:?&amp;$$'$&amp;'?&amp;?&amp;$$$C&amp; #$:??L%$#'($$''$$'$$"$"&amp;' C "&amp;$ ' $ &amp;$$7 &gt; ! $L&amp; G ?&amp; $ '?%'$&amp;'03N'&gt;-$C-66F7 ?&amp;$$##$'%!#:?':&amp;%#$'E$ :'&amp;?&amp;$$#'&amp;E$%@#725FB7$$:#$'</w:t>
      </w:r>
    </w:p>
    <w:p>
      <w:r>
        <w:t>102/310//4 5-21-65 $%$#* '''"#'%$ #C$:'$M$%&amp;:7*!* ?#$"#$'&amp;%$"&amp;''"&amp;'$$$!: E$ $""$ &amp;$$ ' ' ' $ ' #C&gt;" #L,8:7 *?8$'?&amp;$$'$&amp;'?&amp;!* ?$##"$C&amp; ?O""&amp;'EEE$&amp;# -."0//F!: ?##&amp;$"&amp;''U '2"0//47 O"&amp;?&amp;G'O#!$2/&lt;%0//2$ -."0//F7 $'OO"!##$'"&amp;'!?&amp; &amp;&lt;&amp;'$#$"G7 ?'O""&amp;'E! "&amp;%' C ' $C ' ""CE&amp;7$!#$$#&amp;$$ &amp;'$ ' "C$&amp; ' ?&amp;#! "&amp;$ # ##$ G ?O" #&amp;&amp;'$! "$$ ' "C$&amp; ' : ##C G ?O" #&amp;&amp;'$ :? $C ' 'L$,&amp; ' C, $% "5 $&amp;'$7*##&amp;$!?&amp;$$&amp;$$G'&amp;""$C&amp;7 $:#$$#%$#E'?EE$%""C#&amp; '$ $ $% 5' ' ?,P$ ' "&gt; &amp;#&amp;$$%! #' ' #$ &amp;$$ ' "%"$'$M$EOO$E&amp;7</w:t>
      </w:r>
    </w:p>
    <w:p>
      <w:r>
        <w:t>##!$'''?$%$&amp;'#$&amp;'"'$#$$ 5'!#$$#$$%'"&gt;"#&gt;$7 #%G! %$"##$ '"&amp;'L$O"&amp;?&amp;%$!'$O'7?$##L&amp; ?$ ' '! ' $ :? #$ : $$ : ##$ C$ ' C &amp;$L&amp;7 * ##&amp;$ #' '&amp;$ #$O#"&amp;#?&amp;$&amp;$&amp;&amp;$C#'?"&gt;7</w:t>
      </w:r>
    </w:p>
    <w:p>
      <w:r>
        <w:t>#$!?"&gt;'&amp;$'##$&amp;'8&amp;# #' "#$ $C #L,8: '$ #$ ?&amp; $ : '&amp;$'##$' '00&lt;%0//F!:' '7 $$ "&amp;' ' ?&amp; ' &amp;$&amp; '&amp;&amp; ' "C7!$$'#$'$O$"&amp;':##&amp;$ $$$"$%&amp;7"X* ?&amp;$$ ##$G#&amp;'""$X##$G&amp;$&amp;'$:?"#$ '$&lt;#'$!'$%)$#E#C$7 ##!$:%$'I$&amp;##"$%&amp;!$$ #&amp;$:?&amp;$$?&amp;$$#$C&amp;!:$C:#%$M$" "#$ '? #$ ' #$, $% ' E "5$&amp; $ ' E$ 5" ' ?&amp;# '$R '?$ #$ "#$$</w:t>
      </w:r>
    </w:p>
    <w:p>
      <w:r>
        <w:t>102/310//4 5-F1-65 '&amp;'$"$"'$#'$$$&amp;$' ,&amp;"#''?5$$'""C#&amp;'$: #$#$ %"CC"$ G $$ $7 $ :? O" #L,8:&amp;8"$&amp;$&amp;&amp;&amp;$:C&amp;$$G$$' "$'"7 $! ' ' ' #&amp;'! U #&amp;$ ,8$,#&amp;':$"&amp;''!?$&amp;8"$#&amp; '"0//4$:?O8C$&amp;&amp;%:&amp;# -. " 0//F #%$ "$ M$ E"&amp;7 ?&amp; $$ G #'''G?&amp;#'$$&amp;$$&amp;%'$:?G$'?E$ 5#$'?,"&amp;"C&amp;GE$%!$$C #%$C$'&amp;8#"8&amp;'&amp;#,C$ C 8&amp;7 ' E$ '&amp;#&amp; ' $L# ' '$ ' ?O!"$$'#$&amp;'$$&amp;$$!&gt;88&amp;&amp;!&amp;%$C7 &amp;$$ ' &lt;$E&amp; ' # O8 ' ?&amp; :? EE$ ' 8 $%O ""$$7'&amp;$#'&amp;$$C$ '&amp;&lt;G$'##$'?O"' 7 U #&amp;$ :? '$$ :? $ #C ' % ?&amp;'?$'"&gt;&amp;8&gt;E$'$'#$"8&amp; &amp;: ' C ' ' ' ?O '? $%$&amp; #E! # ' $ #&gt; 8&amp; $ 8 #&amp;' ' &amp;'#$$7&amp;"!??##L$&amp;$$C&lt;$E!E$ '$ :? $%$&amp; #,L: &amp;8&gt; '#$&amp; G : $ G ?&amp;# #%$C"$M$O&amp;G#$"#$O8&amp;#?7 : U ?$ # #"$ O"&amp; ?&amp;! ##$$"#$$C"$%&amp;!$""$"L' '$ "&amp;' $#:7 " X ##$ E" ' !$$"#&amp;"$'&amp;E7 I$&amp;! $ E' ##$ ' ' 00 &lt;%0//F!9%0//F!0-E&amp;%0//4$-F&lt;0//4!:##$ ' ' -/ %"C 0//F7 ##$! $%"$ $!$"#&amp;$$:?L'$O$"&amp;' :?:&lt;$E$''"&amp;'7 EE$! :?":&amp;G&lt;$$$U ! E' ?C%$E$# $#'$:?O8C$&amp; :'&amp;'##$''!"$%%&amp;$C"$$$ #''&amp;$"&amp;'!,"E$:"$$'?$%$&amp;%&amp; # $ V ##$ % ?&amp;$$ : ' #$$W7 $:'##$#&amp;&amp;'$!'9%0//F! #;$##$&amp;'$%'#$$!"':$:??%$#</w:t>
      </w:r>
    </w:p>
    <w:p>
      <w:r>
        <w:t>102/310//4 5-41-65 $&amp;&amp;"$''&amp;$%7##$&amp;$$ ' $U !:$$&amp;8&amp;'##&amp;$ "&amp;'!O#$&amp;'-F&lt;0//47 :??%5'!$' &amp; ' #&amp;$' : * ? # $ "#$! #:? $ &amp;$&amp; O#&amp;"$$&amp;#'O#&amp;$7 &lt;$!8#:"$E * ': :? ?8$ ' E$ %O ' &amp;$ #&gt; ' C' &amp;!"#$#G&amp;:!'"X '&amp; $ E'&amp; ##&amp;$ E ' $ U 7 E!##$''" '3&lt;0//4$' '-F&lt;0//4&lt;$E$##:??&amp;$' '"&amp;''* 7 EE$!'" E$# &amp;$$'?#C'"$'#$&amp;'$%'O::'EE$&amp; "&amp;%'$!'#!"$'$$$::'EE$&amp; 8$%$?'$ C0//-7 $$'?&amp;%: $ #$ ' ' $ ' #' ##&amp;$ ' $''" 7###$&amp;' $%O8C$"$#'$"$%'8"$"&amp;'O ?##&amp;$'"&amp;''* 7 $$ ! ' ! E"&amp; # ?##&amp;$'U '%$M$%7&gt;!?$G&lt;$$$ : * '&amp;'&amp; : ?&amp;$$ ' $&amp; ' ?&amp; ?&amp;$$ $C&amp; $ :? $%$&amp; '#$&amp; #$$ $ "$$ #%$ M$ O&amp; ' "&gt; "#&gt;$7*?8$'?O8C$&amp;!L'$:#$$#$# E'?EE$%""C#&amp;'$$$%5''?,P$ '"&gt;&amp;#&amp;$$%!#''#$&amp;$$'"%"$'$M$ EOO$E&amp;7 67 $$$&amp;8"$'#$'8EE$&amp;#?$"&amp;7 $$ ' % '(%'! 5 ($ E'&amp; : : E8$ '7 ?8$ ' E$ '?"#L&amp; G #&amp;#$ ' ""'! ' %$'#Y8!'#$!'$$'?"#L&amp;'#'$7 ""L&amp;C'#E$'2(9.0E7@$F4?-F6E7# B7 $:* $,EE&amp;8&gt;"$E&amp;!$2(94/E7 ""%&amp;#,$!:%'(%'$'&amp;$"&amp;C' !?L#'?#&amp;&amp;'$'#$"#$' ,'#'?&amp;@ +-06F90'7F7072B7$&amp;8"$: "$$$#* $#E%CG(&amp;:C&amp; $$$: $$ ' ( :M$ $$ ' @ **B $ : ,"" O;$ $%$&amp; "# $ &amp;#&amp;$$% #%$#&amp;$'0//FG%'F4?F0FE7!"#$$'(&amp;'$ ,L#$,&amp;$:"O"'04N:&lt;$E$#CC"$#?#&gt; @ + -0. 94 R ' C ' F?342 E7 ** 0//F $C -!</w:t>
      </w:r>
    </w:p>
    <w:p>
      <w:r>
        <w:t>102/310//4 5-.1-65 $#'$!%':E$F!8"$&amp;#$"#$'$"# '$%'$#'$$$&amp;!$F-!.,B7 *?8$ ' % %'$&amp;! ?$ # $$&amp; # $ $ ?&amp;&gt;%$0//F!&amp;'''$G$:E' "#'%!G"""'F(934E7@'$ '?"#LE8$'!#93* B#L&amp;$PE#&amp;!$ %'.0(0/4E7 *(#&gt;'G"#''O%'&amp;$"$@G%.0?0/4E7 # % %'$&amp; $ F4?-F6 E7 # % '(%'B! $O '(%'$&amp;$$$09!FN7&amp;:$!'&amp;$#&amp;%&gt;# $:C'&amp;$$7 -/7 E!$$$'8&amp;'?$$$G?$&amp;8$&amp;$#* 7 --7 *!#$'('$!&amp;EE'($$$"#$$$'CG $&amp;8$&amp;#,L:"$!'$G'"$&amp;&amp;:$C#$$$ G($&amp;8$&amp;@$70F7- B7 $$$ G ?$&amp;8$&amp; $ &amp;#$&amp; 'C :? $ #&amp;%C :? C$ % " "M" 8%$&amp;! #'$ $$ %7 $ &amp;#$&amp; "#$$ : ?$&amp;8$&amp; #,L: "$ C$! '&amp;#'""$ ' '"$'#$&amp;'8!$&amp;$&amp;%'$8%@$72.7-' ?'?5'$'0/'&amp;"C-6305 B ($$$G($&amp;8$&amp;E$C$$'EE$#$:(#$O '%' '&amp;R $'$ &amp;%$ C$$! %C # $ &amp;7*$'#"#$V'8&amp;'8%$&amp;W$$CCG$ $$$ G ($&amp;8$&amp; ,P (,"" "L @Z7 $ H7 [ ! $8$\$$,\'88,'"'8$P]C'E%,8! -63F! ##7 23 $ F.R ' "M" ! 7 ! *,^P, E%,8,$! -634! #7 F-9R 7 5 ! 7</w:t>
      </w:r>
    </w:p>
    <w:p>
      <w:r>
        <w:t>!'8$P]C'E%,8![,-66-!'$7047-! #7-/FB7 ?'"$&amp; # $$$ G ?$&amp;8$&amp; $ &amp; E" ' #$$ #$7 '$ # O&amp;' "$$ "O"" ' 8 &amp; G (&amp;#:'('$$$&amp;,&amp;8%$&amp;'($$$G($&amp;8$&amp; @$7047- B7 %$'$70470 $2.7- ! E&amp;'&amp; &amp;'$&amp; ' '$% ' ($$$ G ($&amp;8$&amp;! $$$ (OD2'( !:"#$C&gt;"'$$$G($&amp;8$&amp;# $'"$$"O""'8&amp;7C&gt;"5E"G5 $$ # &amp;"&amp;$ O,$% @ + -0F 20 '7 -C $ &amp;E&amp;B7#&amp;$V&gt;88&amp;&amp;W@,7-7-'(OB7</w:t>
      </w:r>
    </w:p>
    <w:p>
      <w:r>
        <w:t>102/310//4 5-91-65 $$$:$#&amp;:E8$#'$!L'(##: C&gt;"#8!$$"#$'8%$&amp;'($$$@,7-70' (OB7,70'(O'##:#$$$'?8'? 8$"&amp;G#$'57 '#$#$'?8 ' 8! ?'"$&amp; # $$$ G ?$&amp;8$&amp; $ &amp;'$ &amp;:R $$E'"$&amp;%&amp;'X$OE&amp;G4N' "$$"O""'8&amp;$##:&amp;7 '% "&amp;' ' * &amp;C&amp; ' $C "#&amp;"$ # '&amp;$&amp;@E"$''%"&amp;''* 49G./!: .0B!:CE&amp;'&amp;&lt;8&amp;"#$C%(O2 !' " X $$$ # ' &gt;8 ' '$ "#&amp;$%! " "#"$ ' '$ '$&amp; G 8$ (&amp;8$&amp; ' $$"$ $ &amp;@ +--.-4.R--20-3B7 ($$$(##&amp;'(#&gt;$$$"&amp;'7 -07 ?#&gt;!$?$%)$$$$G?$&amp;8$&amp;'04N '? E$ % % ' ' $ TT $ TTT @-/NB! &amp; ' C, $% ' E "5$&amp; @4NB! :? *H "L@-/NB7$O$&amp;$&amp;''$&amp;7 $?##$&amp;&amp;"$"&amp;'&lt;':#$C'"$$ '$$O$#"&amp;''?'"$'* $C&amp; $CD-$9&amp;$C#* 7O#::?$$$G?$&amp;8$&amp;&amp;$&amp; 5&amp;%&amp;$:?'$M$%G$''$$C7!##)$: $O$# $&lt;$E&amp;!"#$$'O#$ '&amp; # "&amp;' $ ' $C7 ! ?8$ ' E$ ' %!$O$C&amp;$C9&amp;$C#* $ $$$G?$&amp;8$&amp;'EE$'%$&amp;C7 $' &amp;&amp;"$ E8$ '! ##)$ : '8&amp; $ ' ?&amp;, '?##&amp;$ ' ' E$ @TT G TTTB #M$ # E G $:$:$OLEE&amp;$$C'-/N7$O'4N8'' &amp;'C,$%'E"5$&amp;($#$:C#! % ?##$ # 8 ' &amp; % E8$ G $C - * 7</w:t>
      </w:r>
    </w:p>
    <w:p>
      <w:r>
        <w:t>E!'&amp;$'$$"M"$C!$O#*H"L%"C$&amp; '2/D5''?,P$$C'-/N$#'O$$$ "&amp;'7 &amp;$':#&amp;&gt;':$O'?$$$G?$&amp;8$&amp;'$M$E"&amp;7 -27 '$'M$&lt;$&amp;7</w:t>
      </w:r>
    </w:p>
    <w:p>
      <w:r>
        <w:t>102/310//4 5-31-65</w:t>
      </w:r>
    </w:p>
    <w:p>
      <w:r>
        <w:t>102/310//4 5-61-65 +</w:t>
        <w:tab/>
        <w:tab/>
        <w:t xml:space="preserve">!1 +!, </w:t>
        <w:tab/>
        <w:t xml:space="preserve"> </w:t>
        <w:tab/>
        <w:tab/>
        <w:t xml:space="preserve">,+ </w:t>
        <w:tab/>
        <w:t>!</w:t>
      </w:r>
    </w:p>
    <w:p>
      <w:r>
        <w:t>234/4 5</w:t>
        <w:tab/>
        <w:tab/>
        <w:t>644</w:t>
        <w:tab/>
        <w:t>4</w:t>
        <w:tab/>
        <w:tab/>
        <w:t>78</w:t>
        <w:tab/>
        <w:t>(*#</w:t>
        <w:tab/>
        <w:t>9 /4</w:t>
      </w:r>
    </w:p>
    <w:p>
      <w:r>
        <w:t>-7 &amp;%C7 /4</w:t>
      </w:r>
    </w:p>
    <w:p>
      <w:r>
        <w:rPr>
          <w:b/>
        </w:rPr>
        <w:t>E. 07</w:t>
      </w:r>
    </w:p>
    <w:p>
      <w:r>
        <w:t>&lt;$$7 27 $:#&amp;'$8$$7 F7 E" #$ ' :? #%$ E" $ #&amp;$ M$ ' '&amp; ' 2/ &lt; '&gt; $E$ # # ""'&amp; '&amp; C E&amp;'&amp; ' ! *,^P,E: .! .//F</w:t>
      </w:r>
    </w:p>
    <w:p>
      <w:r>
        <w:t>! $ O"#7 '&amp; #$ M$ #8&amp;7 "&amp;" '$A B ': O$"$:'&amp;$'&amp;C$$#''&amp; $$:&amp;R CB O# # : "$E $" #% '"' $$ $ '&amp;R B #$ 8$ ' #&amp;$$7 * "&amp;" $$ # $ &amp;&amp;"$ &amp;"&amp;&amp; $$ B CB $ B 5'! CE&amp;'&amp;'##$"$&gt;:? '%'&amp;%C7"&amp;"'"$"L ' #%! : $ &lt;$! : '&amp; $$:&amp; $ ?%## ' :&amp;$&amp;O#&amp;'&amp;$@$7-20!-/.$-/3B7</w:t>
      </w:r>
    </w:p>
    <w:p>
      <w:r>
        <w:t>8EE&gt;A</w:t>
      </w:r>
    </w:p>
    <w:p>
      <w:r>
        <w:t>++</w:t>
      </w:r>
    </w:p>
    <w:p>
      <w:r>
        <w:t>&amp;'$A</w:t>
      </w:r>
    </w:p>
    <w:p>
      <w:r>
        <w:t>U* U</w:t>
      </w:r>
    </w:p>
    <w:p>
      <w:r>
        <w:t>&amp;$5&lt;$A</w:t>
      </w:r>
    </w:p>
    <w:p>
      <w:r>
        <w:t>H</w:t>
      </w:r>
    </w:p>
    <w:p>
      <w:r>
        <w:t>#E"'#&amp;$M$$$E&amp;O#$:?G?EEE&amp;'&amp; '$&amp;#C:#8EE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