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https://mcp.opencaselaw.ch/entscheid/ge_gerichte_ATAS_134_2005</w:t>
      </w:r>
    </w:p>
    <w:p>
      <w:r>
        <w:t>FR: GE_GERICHTE ATAS/134/2005 du 1 février 2005</w:t>
      </w:r>
    </w:p>
    <w:p>
      <w:r>
        <w:t>IT: GE_GERICHTE ATAS/134/2005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56#70</w:t>
      </w:r>
    </w:p>
    <w:p>
      <w:r>
        <w:t>6#5886#998</w:t>
      </w:r>
    </w:p>
    <w:p>
      <w:r>
        <w:t>5- #:</w:t>
      </w:r>
    </w:p>
    <w:p>
      <w:r>
        <w:t>)-!- 122222222222 / ( ;! *) &lt;! +"*)!!) + !* =--</w:t>
      </w:r>
    </w:p>
    <w:p>
      <w:r>
        <w:t>)!!)( &gt;*! ! (</w:t>
      </w:r>
    </w:p>
    <w:p>
      <w:r>
        <w:t>-!- -- % &amp;'</w:t>
      </w:r>
    </w:p>
    <w:p>
      <w:r>
        <w:t>.-' #99?:</w:t>
      </w:r>
    </w:p>
    <w:p>
      <w:r>
        <w:t>##</w:t>
      </w:r>
    </w:p>
    <w:p>
      <w:r>
        <w:t>#99@( 122222222222 / *-!- * A! /) (</w:t>
      </w:r>
    </w:p>
    <w:p>
      <w:r>
        <w:t>-*)- *&amp;</w:t>
      </w:r>
    </w:p>
    <w:p>
      <w:r>
        <w:t>&lt;</w:t>
      </w:r>
    </w:p>
    <w:p>
      <w:r>
        <w:t>*&amp; !</w:t>
      </w:r>
    </w:p>
    <w:p>
      <w:r>
        <w:t>,B! '! % B!</w:t>
      </w:r>
    </w:p>
    <w:p>
      <w:r>
        <w:t>&lt;--. +</w:t>
      </w:r>
    </w:p>
    <w:p>
      <w:r>
        <w:t>))! .</w:t>
      </w:r>
    </w:p>
    <w:p>
      <w:r>
        <w:t>*)') ..! !)!</w:t>
      </w:r>
    </w:p>
    <w:p>
      <w:r>
        <w:t>-&gt; - % +-&lt;)!) + ))! * &lt;) +!.:</w:t>
      </w:r>
    </w:p>
    <w:p>
      <w:r>
        <w:t>&amp;= % +**</w:t>
      </w:r>
    </w:p>
    <w:p>
      <w:r>
        <w:t>*) + !</w:t>
      </w:r>
    </w:p>
    <w:p>
      <w:r>
        <w:t>) * ,</w:t>
      </w:r>
    </w:p>
    <w:p>
      <w:r>
        <w:t>*! +</w:t>
      </w:r>
    </w:p>
    <w:p>
      <w:r>
        <w:t>!' *)</w:t>
      </w:r>
    </w:p>
    <w:p>
      <w:r>
        <w:t>$7 *);-:</w:t>
      </w:r>
    </w:p>
    <w:p>
      <w:r>
        <w:t>"*, ,</w:t>
      </w:r>
    </w:p>
    <w:p>
      <w:r>
        <w:t>..!- .&amp; ,+</w:t>
      </w:r>
    </w:p>
    <w:p>
      <w:r>
        <w:t>)!- )!</w:t>
      </w:r>
    </w:p>
    <w:p>
      <w:r>
        <w:t>= *! %</w:t>
      </w:r>
    </w:p>
    <w:p>
      <w:r>
        <w:t>- ,+</w:t>
      </w:r>
    </w:p>
    <w:p>
      <w:r>
        <w:t>-! * % )' *)</w:t>
      </w:r>
    </w:p>
    <w:p>
      <w:r>
        <w:t>)!!</w:t>
      </w:r>
    </w:p>
    <w:p>
      <w:r>
        <w:t>*</w:t>
      </w:r>
    </w:p>
    <w:p>
      <w:r>
        <w:t>#CDDDCDDD .: E ,+</w:t>
      </w:r>
    </w:p>
    <w:p>
      <w:r>
        <w:t>*</w:t>
      </w:r>
    </w:p>
    <w:p>
      <w:r>
        <w:t>-!- )!!</w:t>
      </w:r>
    </w:p>
    <w:p>
      <w:r>
        <w:t>-*) * ,B!</w:t>
      </w:r>
    </w:p>
    <w:p>
      <w:r>
        <w:t>*!) *)') +&gt;;*)!&gt;&amp;, -= +!* *)</w:t>
      </w:r>
    </w:p>
    <w:p>
      <w:r>
        <w:t>)!!</w:t>
      </w:r>
    </w:p>
    <w:p>
      <w:r>
        <w:t>5?C@9? .: 5D !</w:t>
      </w:r>
    </w:p>
    <w:p>
      <w:r>
        <w:t>#7$CF9F .: $7:</w:t>
      </w:r>
    </w:p>
    <w:p>
      <w:r>
        <w:t>! *-' ,</w:t>
      </w:r>
    </w:p>
    <w:p>
      <w:r>
        <w:t>' *)! B! !- ! $D ! 7DG( *) !! ,+ * &gt;&amp;!</w:t>
      </w:r>
    </w:p>
    <w:p>
      <w:r>
        <w:t>!.</w:t>
      </w:r>
    </w:p>
    <w:p>
      <w:r>
        <w:t>)-!-: 5:</w:t>
      </w:r>
    </w:p>
    <w:p>
      <w:r>
        <w:t>H=!</w:t>
      </w:r>
    </w:p>
    <w:p>
      <w:r>
        <w:t>5? ' #99@(</w:t>
      </w:r>
    </w:p>
    <w:p>
      <w:r>
        <w:t>))!</w:t>
      </w:r>
    </w:p>
    <w:p>
      <w:r>
        <w:t>-!- )- %</w:t>
      </w:r>
    </w:p>
    <w:p>
      <w:r>
        <w:t>)-!- H,+ 5? )!)&lt; #99@: ) 22222222222</w:t>
      </w:r>
    </w:p>
    <w:p>
      <w:r>
        <w:t>-!- )- )</w:t>
      </w:r>
    </w:p>
    <w:p>
      <w:r>
        <w:t>:</w:t>
      </w:r>
    </w:p>
    <w:p>
      <w:r>
        <w:t>! *</w:t>
      </w:r>
    </w:p>
    <w:p>
      <w:r>
        <w:t>H=</w:t>
      </w:r>
    </w:p>
    <w:p>
      <w:r>
        <w:t>&lt;</w:t>
      </w:r>
    </w:p>
    <w:p>
      <w:r>
        <w:t>*&amp; !</w:t>
      </w:r>
    </w:p>
    <w:p>
      <w:r>
        <w:rPr>
          <w:b/>
        </w:rPr>
        <w:t>E. 8</w:t>
      </w:r>
    </w:p>
    <w:p>
      <w:r>
        <w:t>-&lt; #99@ '!</w:t>
      </w:r>
    </w:p>
    <w:p>
      <w:r>
        <w:t>&lt;</w:t>
      </w:r>
    </w:p>
    <w:p>
      <w:r>
        <w:t>*&amp; !4:</w:t>
      </w:r>
    </w:p>
    <w:p>
      <w:r>
        <w:t>)!)</w:t>
      </w:r>
    </w:p>
    <w:p>
      <w:r>
        <w:t>!( ,) ,+</w:t>
      </w:r>
    </w:p>
    <w:p>
      <w:r>
        <w:t>)!( &lt;</w:t>
      </w:r>
    </w:p>
    <w:p>
      <w:r>
        <w:t>)=:</w:t>
      </w:r>
    </w:p>
    <w:p>
      <w:r>
        <w:t>/)</w:t>
      </w:r>
    </w:p>
    <w:p>
      <w:r>
        <w:t>H*</w:t>
      </w:r>
    </w:p>
    <w:p>
      <w:r>
        <w:t>M ( +!!</w:t>
      </w:r>
    </w:p>
    <w:p>
      <w:r>
        <w:t>! .')</w:t>
      </w:r>
    </w:p>
    <w:p>
      <w:r>
        <w:t>! - E )(</w:t>
      </w:r>
    </w:p>
    <w:p>
      <w:r>
        <w:t>+*&amp;(</w:t>
      </w:r>
    </w:p>
    <w:p>
      <w:r>
        <w:t>!.</w:t>
      </w:r>
    </w:p>
    <w:p>
      <w:r>
        <w:t>)-!- )! ' % -!-</w:t>
      </w:r>
    </w:p>
    <w:p>
      <w:r>
        <w:t>- , *)'! B!</w:t>
      </w:r>
    </w:p>
    <w:p>
      <w:r>
        <w:t>*)!! *:</w:t>
      </w:r>
    </w:p>
    <w:p>
      <w:r>
        <w:t>*! ! ' ,+ !!</w:t>
      </w:r>
    </w:p>
    <w:p>
      <w:r>
        <w:t>*!</w:t>
      </w:r>
    </w:p>
    <w:p>
      <w:r>
        <w:t>)!!)( +*); *' % ! ) !*</w:t>
      </w:r>
    </w:p>
    <w:p>
      <w:r>
        <w:t>'( * "*( ) + * -!</w:t>
      </w:r>
    </w:p>
    <w:p>
      <w:r>
        <w:t>!-):</w:t>
      </w:r>
    </w:p>
    <w:p>
      <w:r>
        <w:t>+! *! *</w:t>
      </w:r>
    </w:p>
    <w:p>
      <w:r>
        <w:t>+*&amp;(</w:t>
      </w:r>
    </w:p>
    <w:p>
      <w:r>
        <w:t>)-!- -!! !!-</w:t>
      </w:r>
    </w:p>
    <w:p>
      <w:r>
        <w:t>)!</w:t>
      </w:r>
    </w:p>
    <w:p>
      <w:r>
        <w:t>))! 3*)&amp;0'&lt;</w:t>
      </w:r>
    </w:p>
    <w:p>
      <w:r>
        <w:t>)*!) *)</w:t>
      </w:r>
    </w:p>
    <w:p>
      <w:r>
        <w:t>5@ H' 5DD$ E</w:t>
      </w:r>
    </w:p>
    <w:p>
      <w:r>
        <w:t>#98?( #D5 E</w:t>
      </w:r>
    </w:p>
    <w:p>
      <w:r>
        <w:t>#995( 5F#4:</w:t>
      </w:r>
    </w:p>
    <w:p>
      <w:r>
        <w:t>-. )&amp; % !)! ,</w:t>
      </w:r>
    </w:p>
    <w:p>
      <w:r>
        <w:t>!!! + * +*)!E +!</w:t>
      </w:r>
    </w:p>
    <w:p>
      <w:r>
        <w:t>)!</w:t>
      </w:r>
    </w:p>
    <w:p>
      <w:r>
        <w:t>--! -!!</w:t>
      </w:r>
    </w:p>
    <w:p>
      <w:r>
        <w:t>0 #?6#70</w:t>
      </w:r>
    </w:p>
    <w:p>
      <w:r>
        <w:t>6#5886#998 *) +**!)</w:t>
      </w:r>
    </w:p>
    <w:p>
      <w:r>
        <w:t>+! 75 / ,</w:t>
      </w:r>
    </w:p>
    <w:p>
      <w:r>
        <w:t>)-!- ! -!- -H%</w:t>
      </w:r>
    </w:p>
    <w:p>
      <w:r>
        <w:t>-!!</w:t>
      </w:r>
    </w:p>
    <w:p>
      <w:r>
        <w:t>-*L!</w:t>
      </w:r>
    </w:p>
    <w:p>
      <w:r>
        <w:t>&lt; '! +)!)</w:t>
      </w:r>
    </w:p>
    <w:p>
      <w:r>
        <w:t>))!:</w:t>
      </w:r>
    </w:p>
    <w:p>
      <w:r>
        <w:t>*&amp; !!)(</w:t>
      </w:r>
    </w:p>
    <w:p>
      <w:r>
        <w:t>-.</w:t>
      </w:r>
    </w:p>
    <w:p>
      <w:r>
        <w:t>-- , +! )=</w:t>
      </w:r>
    </w:p>
    <w:p>
      <w:r>
        <w:t>.! *!</w:t>
      </w:r>
    </w:p>
    <w:p>
      <w:r>
        <w:t>-):</w:t>
      </w:r>
    </w:p>
    <w:p>
      <w:r>
        <w:t>+ ,- *!</w:t>
      </w:r>
    </w:p>
    <w:p>
      <w:r>
        <w:t>)</w:t>
      </w:r>
    </w:p>
    <w:p>
      <w:r>
        <w:t>*!:</w:t>
      </w:r>
    </w:p>
    <w:p>
      <w:r>
        <w:t>-!</w:t>
      </w:r>
    </w:p>
    <w:p>
      <w:r>
        <w:t>*)&amp;0'&lt;"</w:t>
      </w:r>
    </w:p>
    <w:p>
      <w:r>
        <w:t>5@ H' ! 5?</w:t>
      </w:r>
    </w:p>
    <w:p>
      <w:r>
        <w:t>5DD$ ,+ +=!</w:t>
      </w:r>
    </w:p>
    <w:p>
      <w:r>
        <w:t>22222222222 ! 22222222222: "0 !(</w:t>
      </w:r>
    </w:p>
    <w:p>
      <w:r>
        <w:t>*</w:t>
      </w:r>
    </w:p>
    <w:p>
      <w:r>
        <w:t>'</w:t>
      </w:r>
    </w:p>
    <w:p>
      <w:r>
        <w:t>.. )*!&lt; 3 *!</w:t>
      </w:r>
    </w:p>
    <w:p>
      <w:r>
        <w:t>*-)</w:t>
      </w:r>
    </w:p>
    <w:p>
      <w:r>
        <w:t>))! !4(</w:t>
      </w:r>
    </w:p>
    <w:p>
      <w:r>
        <w:t>)</w:t>
      </w:r>
    </w:p>
    <w:p>
      <w:r>
        <w:t>=!) )!:</w:t>
      </w:r>
    </w:p>
    <w:p>
      <w:r>
        <w:t>)!</w:t>
      </w:r>
    </w:p>
    <w:p>
      <w:r>
        <w:t>*!</w:t>
      </w:r>
    </w:p>
    <w:p>
      <w:r>
        <w:t>.! , *-&amp; , *)</w:t>
      </w:r>
    </w:p>
    <w:p>
      <w:r>
        <w:t>*-) *--! +)!)</w:t>
      </w:r>
    </w:p>
    <w:p>
      <w:r>
        <w:t>(</w:t>
      </w:r>
    </w:p>
    <w:p>
      <w:r>
        <w:t>-. '! --=-</w:t>
      </w:r>
    </w:p>
    <w:p>
      <w:r>
        <w:t>! )&lt;</w:t>
      </w:r>
    </w:p>
    <w:p>
      <w:r>
        <w:t>!Y&gt; % ) 22222222222( !Y&gt; ,+ '! -)</w:t>
      </w:r>
    </w:p>
    <w:p>
      <w:r>
        <w:t>.P) !'! -!)! 3.: *)&amp;0'&lt;</w:t>
      </w:r>
    </w:p>
    <w:p>
      <w:r>
        <w:t>)*!) *)</w:t>
      </w:r>
    </w:p>
    <w:p>
      <w:r>
        <w:t>5@ H' 5DD$4: ) 22222222222</w:t>
      </w:r>
    </w:p>
    <w:p>
      <w:r>
        <w:t>! -- % ! -= ,+'!</w:t>
      </w:r>
    </w:p>
    <w:p>
      <w:r>
        <w:t>(</w:t>
      </w:r>
    </w:p>
    <w:p>
      <w:r>
        <w:t>!!)</w:t>
      </w:r>
    </w:p>
    <w:p>
      <w:r>
        <w:t>-!! )- *</w:t>
      </w:r>
    </w:p>
    <w:p>
      <w:r>
        <w:t>-.( *-! , J</w:t>
      </w:r>
    </w:p>
    <w:p>
      <w:r>
        <w:t>*)*)!) -!! .! *</w:t>
      </w:r>
    </w:p>
    <w:p>
      <w:r>
        <w:t>)*!&lt; ! )0B ! ) 22222222222 -! , -!!</w:t>
      </w:r>
    </w:p>
    <w:p>
      <w:r>
        <w:t>.! *)! K 3.: *)&amp;0'&lt; +,B!</w:t>
      </w:r>
    </w:p>
    <w:p>
      <w:r>
        <w:t>5?</w:t>
      </w:r>
    </w:p>
    <w:p>
      <w:r>
        <w:t>5DD$4:</w:t>
      </w:r>
    </w:p>
    <w:p>
      <w:r>
        <w:t>**A! &amp; ) ,</w:t>
      </w:r>
    </w:p>
    <w:p>
      <w:r>
        <w:t>-.</w:t>
      </w:r>
    </w:p>
    <w:p>
      <w:r>
        <w:t>&lt; ! &lt; ==-</w:t>
      </w:r>
    </w:p>
    <w:p>
      <w:r>
        <w:t>*)&lt;!-</w:t>
      </w:r>
    </w:p>
    <w:p>
      <w:r>
        <w:t>+!: 75 / +=!</w:t>
      </w:r>
    </w:p>
    <w:p>
      <w:r>
        <w:t>*-) *--! +)!)</w:t>
      </w:r>
    </w:p>
    <w:p>
      <w:r>
        <w:t>))!( !</w:t>
      </w:r>
    </w:p>
    <w:p>
      <w:r>
        <w:t>, &lt; B</w:t>
      </w:r>
    </w:p>
    <w:p>
      <w:r>
        <w:t>! --=- ! !Y&gt; % ) 22222222222 * ,+</w:t>
      </w:r>
    </w:p>
    <w:p>
      <w:r>
        <w:t>.! !&amp;! ).:</w:t>
      </w:r>
    </w:p>
    <w:p>
      <w:r>
        <w:t>..!( +)&lt;=!)</w:t>
      </w:r>
    </w:p>
    <w:p>
      <w:r>
        <w:t>' ' =</w:t>
      </w:r>
    </w:p>
    <w:p>
      <w:r>
        <w:t>=!) ).- %</w:t>
      </w:r>
    </w:p>
    <w:p>
      <w:r>
        <w:t>! .! *!</w:t>
      </w:r>
    </w:p>
    <w:p>
      <w:r>
        <w:t>*)&lt;!-</w:t>
      </w:r>
    </w:p>
    <w:p>
      <w:r>
        <w:t>!! 3 M ) *&lt;- ::</w:t>
      </w:r>
    </w:p>
    <w:p>
      <w:r>
        <w:rPr>
          <w:b/>
        </w:rPr>
        <w:t>E. 9</w:t>
      </w:r>
    </w:p>
    <w:p>
      <w:r>
        <w:t>-&lt; #99@4:</w:t>
      </w:r>
    </w:p>
    <w:p>
      <w:r>
        <w:t>! ) % "</w:t>
      </w:r>
    </w:p>
    <w:p>
      <w:r>
        <w:t>-.</w:t>
      </w:r>
    </w:p>
    <w:p>
      <w:r>
        <w:t>-=! )</w:t>
      </w:r>
    </w:p>
    <w:p>
      <w:r>
        <w:t>.! )</w:t>
      </w:r>
    </w:p>
    <w:p>
      <w:r>
        <w:t>-== =' )</w:t>
      </w:r>
    </w:p>
    <w:p>
      <w:r>
        <w:t>))!:</w:t>
      </w:r>
    </w:p>
    <w:p>
      <w:r>
        <w:t>&lt;</w:t>
      </w:r>
    </w:p>
    <w:p>
      <w:r>
        <w:t>- ** ,</w:t>
      </w:r>
    </w:p>
    <w:p>
      <w:r>
        <w:t>H=</w:t>
      </w:r>
    </w:p>
    <w:p>
      <w:r>
        <w:t>&lt;</w:t>
      </w:r>
    </w:p>
    <w:p>
      <w:r>
        <w:t>*&amp; ! + *-'</w:t>
      </w:r>
    </w:p>
    <w:p>
      <w:r>
        <w:t>!!)</w:t>
      </w:r>
    </w:p>
    <w:p>
      <w:r>
        <w:t>*)')</w:t>
      </w:r>
    </w:p>
    <w:p>
      <w:r>
        <w:t>+!!</w:t>
      </w:r>
    </w:p>
    <w:p>
      <w:r>
        <w:t>.'</w:t>
      </w:r>
    </w:p>
    <w:p>
      <w:r>
        <w:t>)</w:t>
      </w:r>
    </w:p>
    <w:p>
      <w:r>
        <w:t>(</w:t>
      </w:r>
    </w:p>
    <w:p>
      <w:r>
        <w:t>,+ ).- ) 22222222222 3.: *)&amp;0 '&lt; +,B!</w:t>
      </w:r>
    </w:p>
    <w:p>
      <w:r>
        <w:t>5@ H' 5DD$4:</w:t>
      </w:r>
    </w:p>
    <w:p>
      <w:r>
        <w:t>)&lt;!</w:t>
      </w:r>
    </w:p>
    <w:p>
      <w:r>
        <w:t>-.</w:t>
      </w:r>
    </w:p>
    <w:p>
      <w:r>
        <w:t>)! %</w:t>
      </w:r>
    </w:p>
    <w:p>
      <w:r>
        <w:t>=!)</w:t>
      </w:r>
    </w:p>
    <w:p>
      <w:r>
        <w:t>)-!- " L!-</w:t>
      </w:r>
    </w:p>
    <w:p>
      <w:r>
        <w:t>) 22222222222: (</w:t>
      </w:r>
    </w:p>
    <w:p>
      <w:r>
        <w:t>**A! ,+</w:t>
      </w:r>
    </w:p>
    <w:p>
      <w:r>
        <w:t>)! = ) + +'! *</w:t>
      </w:r>
    </w:p>
    <w:p>
      <w:r>
        <w:t>*)')</w:t>
      </w:r>
    </w:p>
    <w:p>
      <w:r>
        <w:t>-)(</w:t>
      </w:r>
    </w:p>
    <w:p>
      <w:r>
        <w:t>)! %</w:t>
      </w:r>
    </w:p>
    <w:p>
      <w:r>
        <w:t>&gt;&gt;</w:t>
      </w:r>
    </w:p>
    <w:p>
      <w:r>
        <w:t>* !</w:t>
      </w:r>
    </w:p>
    <w:p>
      <w:r>
        <w:t>)'" ! 3.: *)&amp;0'&lt;</w:t>
      </w:r>
    </w:p>
    <w:p>
      <w:r>
        <w:t>)*!) *)</w:t>
      </w:r>
    </w:p>
    <w:p>
      <w:r>
        <w:t>5@ H' 5DD$ ! *)&amp;0'&lt; +,B!</w:t>
      </w:r>
    </w:p>
    <w:p>
      <w:r>
        <w:t>5?</w:t>
      </w:r>
    </w:p>
    <w:p>
      <w:r>
        <w:t>5DD$( ) 222222222224:</w:t>
      </w:r>
    </w:p>
    <w:p>
      <w:r>
        <w:t>..</w:t>
      </w:r>
    </w:p>
    <w:p>
      <w:r>
        <w:t>! , !</w:t>
      </w:r>
    </w:p>
    <w:p>
      <w:r>
        <w:t>*-)</w:t>
      </w:r>
    </w:p>
    <w:p>
      <w:r>
        <w:t>(</w:t>
      </w:r>
    </w:p>
    <w:p>
      <w:r>
        <w:t>+! * )*-</w:t>
      </w:r>
    </w:p>
    <w:p>
      <w:r>
        <w:t>=!)( *,+ -!!</w:t>
      </w:r>
    </w:p>
    <w:p>
      <w:r>
        <w:t>!&amp; *- *</w:t>
      </w:r>
    </w:p>
    <w:p>
      <w:r>
        <w:t>)</w:t>
      </w:r>
    </w:p>
    <w:p>
      <w:r>
        <w:t>3.: *)&amp;0 '&lt;</w:t>
      </w:r>
    </w:p>
    <w:p>
      <w:r>
        <w:t>)*!) *)</w:t>
      </w:r>
    </w:p>
    <w:p>
      <w:r>
        <w:t>5@ H' 5DD$4: M) !</w:t>
      </w:r>
    </w:p>
    <w:p>
      <w:r>
        <w:t>)!! ,+ +</w:t>
      </w:r>
    </w:p>
    <w:p>
      <w:r>
        <w:t>.! * -!- -!)*- *</w:t>
      </w:r>
    </w:p>
    <w:p>
      <w:r>
        <w:t>)*)!!</w:t>
      </w:r>
    </w:p>
    <w:p>
      <w:r>
        <w:t>22222222222 ! 22222222222: /) ) 22222222222</w:t>
      </w:r>
    </w:p>
    <w:p>
      <w:r>
        <w:t>..!( J</w:t>
      </w:r>
    </w:p>
    <w:p>
      <w:r>
        <w:t>!)!!-</w:t>
      </w:r>
    </w:p>
    <w:p>
      <w:r>
        <w:t>.. )*!&lt; -!! )</w:t>
      </w:r>
    </w:p>
    <w:p>
      <w:r>
        <w:t>'</w:t>
      </w:r>
    </w:p>
    <w:p>
      <w:r>
        <w:t>)</w:t>
      </w:r>
    </w:p>
    <w:p>
      <w:r>
        <w:t>0 #$6#70</w:t>
      </w:r>
    </w:p>
    <w:p>
      <w:r>
        <w:t>6#5886#998 22222222222:</w:t>
      </w:r>
    </w:p>
    <w:p>
      <w:r>
        <w:t>-!!</w:t>
      </w:r>
    </w:p>
    <w:p>
      <w:r>
        <w:t>)!</w:t>
      </w:r>
    </w:p>
    <w:p>
      <w:r>
        <w:t>!)!: ) *) -=&amp;!</w:t>
      </w:r>
    </w:p>
    <w:p>
      <w:r>
        <w:t>,!)</w:t>
      </w:r>
    </w:p>
    <w:p>
      <w:r>
        <w:t>&gt;= )(</w:t>
      </w:r>
    </w:p>
    <w:p>
      <w:r>
        <w:t>) )) -=!</w:t>
      </w:r>
    </w:p>
    <w:p>
      <w:r>
        <w:t>*)!- " .) *) =</w:t>
      </w:r>
    </w:p>
    <w:p>
      <w:r>
        <w:t>)-!- '&lt;: +! ) 22222222222 , '!</w:t>
      </w:r>
    </w:p>
    <w:p>
      <w:r>
        <w:t>)!</w:t>
      </w:r>
    </w:p>
    <w:p>
      <w:r>
        <w:t>,!-</w:t>
      </w:r>
    </w:p>
    <w:p>
      <w:r>
        <w:t>)</w:t>
      </w:r>
    </w:p>
    <w:p>
      <w:r>
        <w:t>*) -</w:t>
      </w:r>
    </w:p>
    <w:p>
      <w:r>
        <w:t>-*!!)</w:t>
      </w:r>
    </w:p>
    <w:p>
      <w:r>
        <w:t>*! K 3.: *)&amp;0'&lt; +,B!</w:t>
      </w:r>
    </w:p>
    <w:p>
      <w:r>
        <w:t>5?</w:t>
      </w:r>
    </w:p>
    <w:p>
      <w:r>
        <w:t>5DD$4:</w:t>
      </w:r>
    </w:p>
    <w:p>
      <w:r>
        <w:t>-=! *-- ,+ '!</w:t>
      </w:r>
    </w:p>
    <w:p>
      <w:r>
        <w:t>!!)</w:t>
      </w:r>
    </w:p>
    <w:p>
      <w:r>
        <w:t>) 22222222222 !</w:t>
      </w:r>
    </w:p>
    <w:p>
      <w:r>
        <w:t>: ) 22222222222</w:t>
      </w:r>
    </w:p>
    <w:p>
      <w:r>
        <w:t>! -- , J</w:t>
      </w:r>
    </w:p>
    <w:p>
      <w:r>
        <w:t>=!) )! )!! +B! - *</w:t>
      </w:r>
    </w:p>
    <w:p>
      <w:r>
        <w:t>!)</w:t>
      </w:r>
    </w:p>
    <w:p>
      <w:r>
        <w:t>* K 3.: *)&amp;0'&lt; +,B!</w:t>
      </w:r>
    </w:p>
    <w:p>
      <w:r>
        <w:t>5@ H' 5DD$4:</w:t>
      </w:r>
    </w:p>
    <w:p>
      <w:r>
        <w:t>*! H)!- , J H</w:t>
      </w:r>
    </w:p>
    <w:p>
      <w:r>
        <w:t>*</w:t>
      </w:r>
    </w:p>
    <w:p>
      <w:r>
        <w:t>) 22222222222</w:t>
      </w:r>
    </w:p>
    <w:p>
      <w:r>
        <w:t>)!</w:t>
      </w:r>
    </w:p>
    <w:p>
      <w:r>
        <w:t>!!) 3% ) 222222222224:</w:t>
      </w:r>
    </w:p>
    <w:p>
      <w:r>
        <w:t>* , -!!</w:t>
      </w:r>
    </w:p>
    <w:p>
      <w:r>
        <w:t>!):</w:t>
      </w:r>
    </w:p>
    <w:p>
      <w:r>
        <w:t>* )!</w:t>
      </w:r>
    </w:p>
    <w:p>
      <w:r>
        <w:t>*)&lt;!- -!! *!=- ! " ":</w:t>
      </w:r>
    </w:p>
    <w:p>
      <w:r>
        <w:t>+'</w:t>
      </w:r>
    </w:p>
    <w:p>
      <w:r>
        <w:t>**)! ,+' ) 22222222222 *)</w:t>
      </w:r>
    </w:p>
    <w:p>
      <w:r>
        <w:t>,!)0% K:</w:t>
      </w:r>
    </w:p>
    <w:p>
      <w:r>
        <w:t>)*</w:t>
      </w:r>
    </w:p>
    <w:p>
      <w:r>
        <w:t>, *) ) 22222222222(</w:t>
      </w:r>
    </w:p>
    <w:p>
      <w:r>
        <w:t>J !)</w:t>
      </w:r>
    </w:p>
    <w:p>
      <w:r>
        <w:t>* K -!! **!( ') "'!( *-!- * ) 22222222222:</w:t>
      </w:r>
    </w:p>
    <w:p>
      <w:r>
        <w:t>;</w:t>
      </w:r>
    </w:p>
    <w:p>
      <w:r>
        <w:t>-=!</w:t>
      </w:r>
    </w:p>
    <w:p>
      <w:r>
        <w:t>+)&lt;' ,</w:t>
      </w:r>
    </w:p>
    <w:p>
      <w:r>
        <w:t>)*)!! )*!- *</w:t>
      </w:r>
    </w:p>
    <w:p>
      <w:r>
        <w:t>-. &amp; +)!)</w:t>
      </w:r>
    </w:p>
    <w:p>
      <w:r>
        <w:t>! ! )**)- %</w:t>
      </w:r>
    </w:p>
    <w:p>
      <w:r>
        <w:t>, -!!</w:t>
      </w:r>
    </w:p>
    <w:p>
      <w:r>
        <w:t>'! +!'!)</w:t>
      </w:r>
    </w:p>
    <w:p>
      <w:r>
        <w:t>) 22222222222: !</w:t>
      </w:r>
    </w:p>
    <w:p>
      <w:r>
        <w:t>*&amp; *-)(</w:t>
      </w:r>
    </w:p>
    <w:p>
      <w:r>
        <w:t>-!)!! '- %</w:t>
      </w:r>
    </w:p>
    <w:p>
      <w:r>
        <w:t>=!)</w:t>
      </w:r>
    </w:p>
    <w:p>
      <w:r>
        <w:t>)-!-( B +</w:t>
      </w:r>
    </w:p>
    <w:p>
      <w:r>
        <w:t>).- % ) 22222222222</w:t>
      </w:r>
    </w:p>
    <w:p>
      <w:r>
        <w:t>!Y&gt; !!' )!:</w:t>
      </w:r>
    </w:p>
    <w:p>
      <w:r>
        <w:t>-*P! *)</w:t>
      </w:r>
    </w:p>
    <w:p>
      <w:r>
        <w:t>!! '</w:t>
      </w:r>
    </w:p>
    <w:p>
      <w:r>
        <w:t>)*!): O! .)- * ) 22222222222</w:t>
      </w:r>
    </w:p>
    <w:p>
      <w:r>
        <w:t>)0*!</w:t>
      </w:r>
    </w:p>
    <w:p>
      <w:r>
        <w:t>&gt;= )(</w:t>
      </w:r>
    </w:p>
    <w:p>
      <w:r>
        <w:t>+! ..)-</w:t>
      </w:r>
    </w:p>
    <w:p>
      <w:r>
        <w:t>!)'</w:t>
      </w:r>
    </w:p>
    <w:p>
      <w:r>
        <w:t>)!): ) 22222222222 =! )</w:t>
      </w:r>
    </w:p>
    <w:p>
      <w:r>
        <w:t>!!) 3.: *)&amp;0'&lt; +,B! ) 22222222222</w:t>
      </w:r>
    </w:p>
    <w:p>
      <w:r>
        <w:t>5?</w:t>
      </w:r>
    </w:p>
    <w:p>
      <w:r>
        <w:t>5DD$4:</w:t>
      </w:r>
    </w:p>
    <w:p>
      <w:r>
        <w:t>!</w:t>
      </w:r>
    </w:p>
    <w:p>
      <w:r>
        <w:t>) *-)( )! *&amp;</w:t>
      </w:r>
    </w:p>
    <w:p>
      <w:r>
        <w:t>5? ' #99@( !</w:t>
      </w:r>
    </w:p>
    <w:p>
      <w:r>
        <w:t>H=!</w:t>
      </w:r>
    </w:p>
    <w:p>
      <w:r>
        <w:t>&lt;</w:t>
      </w:r>
    </w:p>
    <w:p>
      <w:r>
        <w:t>*&amp; !(</w:t>
      </w:r>
    </w:p>
    <w:p>
      <w:r>
        <w:t>+! *</w:t>
      </w:r>
    </w:p>
    <w:p>
      <w:r>
        <w:t>!)! !'</w:t>
      </w:r>
    </w:p>
    <w:p>
      <w:r>
        <w:t>=!):</w:t>
      </w:r>
    </w:p>
    <w:p>
      <w:r>
        <w:t>!! ..-</w:t>
      </w:r>
    </w:p>
    <w:p>
      <w:r>
        <w:t>)*)!! ). ! ,</w:t>
      </w:r>
    </w:p>
    <w:p>
      <w:r>
        <w:t>-.</w:t>
      </w:r>
    </w:p>
    <w:p>
      <w:r>
        <w:t>+B! * '! + *)')</w:t>
      </w:r>
    </w:p>
    <w:p>
      <w:r>
        <w:t>-)(</w:t>
      </w:r>
    </w:p>
    <w:p>
      <w:r>
        <w:t>).)!- * +!!!</w:t>
      </w:r>
    </w:p>
    <w:p>
      <w:r>
        <w:t>22222222222 ! 22222222222:</w:t>
      </w:r>
    </w:p>
    <w:p>
      <w:r>
        <w:t>! ) *</w:t>
      </w:r>
    </w:p>
    <w:p>
      <w:r>
        <w:t>*)&gt;</w:t>
      </w:r>
    </w:p>
    <w:p>
      <w:r>
        <w:t>+B! -!--</w:t>
      </w:r>
    </w:p>
    <w:p>
      <w:r>
        <w:t>)-!-( *,+ -!! )*- % &gt;&gt; !'!</w:t>
      </w:r>
    </w:p>
    <w:p>
      <w:r>
        <w:t>*(</w:t>
      </w:r>
    </w:p>
    <w:p>
      <w:r>
        <w:t>,</w:t>
      </w:r>
    </w:p>
    <w:p>
      <w:r>
        <w:t>)'" !:</w:t>
      </w:r>
    </w:p>
    <w:p>
      <w:r>
        <w:t>-!!</w:t>
      </w:r>
    </w:p>
    <w:p>
      <w:r>
        <w:t>* *-! )</w:t>
      </w:r>
    </w:p>
    <w:p>
      <w:r>
        <w:t>)</w:t>
      </w:r>
    </w:p>
    <w:p>
      <w:r>
        <w:t>-*!!)</w:t>
      </w:r>
    </w:p>
    <w:p>
      <w:r>
        <w:t>*! )!! 3.: *)&amp;0'&lt;</w:t>
      </w:r>
    </w:p>
    <w:p>
      <w:r>
        <w:t>)*!) *)</w:t>
      </w:r>
    </w:p>
    <w:p>
      <w:r>
        <w:t>5?</w:t>
      </w:r>
    </w:p>
    <w:p>
      <w:r>
        <w:t>5DD$4:</w:t>
      </w:r>
    </w:p>
    <w:p>
      <w:r>
        <w:t>)-,(</w:t>
      </w:r>
    </w:p>
    <w:p>
      <w:r>
        <w:t>*)&lt;!-</w:t>
      </w:r>
    </w:p>
    <w:p>
      <w:r>
        <w:t>-. ! ! ==- *)</w:t>
      </w:r>
    </w:p>
    <w:p>
      <w:r>
        <w:t>*&amp; *-)(</w:t>
      </w:r>
    </w:p>
    <w:p>
      <w:r>
        <w:t>+'&amp; ,+ + )</w:t>
      </w:r>
    </w:p>
    <w:p>
      <w:r>
        <w:t>.!</w:t>
      </w:r>
    </w:p>
    <w:p>
      <w:r>
        <w:t>-== =' !</w:t>
      </w:r>
    </w:p>
    <w:p>
      <w:r>
        <w:t>):</w:t>
      </w:r>
    </w:p>
    <w:p>
      <w:r>
        <w:t>-*)</w:t>
      </w:r>
    </w:p>
    <w:p>
      <w:r>
        <w:t>)= &lt; *</w:t>
      </w:r>
    </w:p>
    <w:p>
      <w:r>
        <w:t>( )!</w:t>
      </w:r>
    </w:p>
    <w:p>
      <w:r>
        <w:t>)!!) -&gt; , H,+% .</w:t>
      </w:r>
    </w:p>
    <w:p>
      <w:r>
        <w:t>#99@:</w:t>
      </w:r>
    </w:p>
    <w:p>
      <w:r>
        <w:t>0 #76#70</w:t>
      </w:r>
    </w:p>
    <w:p>
      <w:r>
        <w:t>6#5886#998 .-5 -!,</w:t>
        <w:tab/>
        <w:t>. ,</w:t>
        <w:tab/>
        <w:t>.-</w:t>
      </w:r>
    </w:p>
    <w:p>
      <w:r>
        <w:t>62</w:t>
        <w:tab/>
        <w:t>7</w:t>
        <w:tab/>
        <w:t xml:space="preserve"> </w:t>
        <w:tab/>
        <w:t>8</w:t>
        <w:tab/>
        <w:tab/>
        <w:tab/>
        <w:t xml:space="preserve"> 96 </w:t>
        <w:tab/>
        <w:t>#:$</w:t>
        <w:tab/>
        <w:t>. 2</w:t>
      </w:r>
    </w:p>
    <w:p>
      <w:r>
        <w:t>#: -</w:t>
      </w:r>
    </w:p>
    <w:p>
      <w:r>
        <w:t>,B!</w:t>
      </w:r>
    </w:p>
    <w:p>
      <w:r>
        <w:t>'- +)**)!) '&lt;:</w:t>
      </w:r>
    </w:p>
    <w:p>
      <w:r>
        <w:t>2</w:t>
      </w:r>
    </w:p>
    <w:p>
      <w:r>
        <w:t>5: +!:</w:t>
      </w:r>
    </w:p>
    <w:p>
      <w:r>
        <w:t>?: ')</w:t>
      </w:r>
    </w:p>
    <w:p>
      <w:r>
        <w:t>%</w:t>
      </w:r>
    </w:p>
    <w:p>
      <w:r>
        <w:t>. ,+</w:t>
      </w:r>
    </w:p>
    <w:p>
      <w:r>
        <w:t>)!!</w:t>
      </w:r>
    </w:p>
    <w:p>
      <w:r>
        <w:t>)= , )! B! -*- )*)! " )!!) -&gt; H,+% .</w:t>
      </w:r>
    </w:p>
    <w:p>
      <w:r>
        <w:t>#99@:</w:t>
      </w:r>
    </w:p>
    <w:p>
      <w:r>
        <w:t>$: H!!</w:t>
      </w:r>
    </w:p>
    <w:p>
      <w:r>
        <w:t>,B!</w:t>
      </w:r>
    </w:p>
    <w:p>
      <w:r>
        <w:t>'- *)</w:t>
      </w:r>
    </w:p>
    <w:p>
      <w:r>
        <w:t>*:</w:t>
      </w:r>
    </w:p>
    <w:p>
      <w:r>
        <w:t>7: )</w:t>
      </w:r>
    </w:p>
    <w:p>
      <w:r>
        <w:t>% '</w:t>
      </w:r>
    </w:p>
    <w:p>
      <w:r>
        <w:t>-.</w:t>
      </w:r>
    </w:p>
    <w:p>
      <w:r>
        <w:t>)</w:t>
      </w:r>
    </w:p>
    <w:p>
      <w:r>
        <w:t>7DD .:( % !!</w:t>
      </w:r>
    </w:p>
    <w:p>
      <w:r>
        <w:t>*!*!) %</w:t>
      </w:r>
    </w:p>
    <w:p>
      <w:r>
        <w:t>. ! -*:</w:t>
      </w:r>
    </w:p>
    <w:p>
      <w:r>
        <w:t>F: .)</w:t>
      </w:r>
    </w:p>
    <w:p>
      <w:r>
        <w:t>*!</w:t>
      </w:r>
    </w:p>
    <w:p>
      <w:r>
        <w:t>,C *'! .) ) )!</w:t>
      </w:r>
    </w:p>
    <w:p>
      <w:r>
        <w:t>*-! B!</w:t>
      </w:r>
    </w:p>
    <w:p>
      <w:r>
        <w:t>-</w:t>
      </w:r>
    </w:p>
    <w:p>
      <w:r>
        <w:t>?D H) &amp;</w:t>
      </w:r>
    </w:p>
    <w:p>
      <w:r>
        <w:t>)!.!) * * )- -</w:t>
      </w:r>
    </w:p>
    <w:p>
      <w:r>
        <w:t>&lt; .--</w:t>
      </w:r>
    </w:p>
    <w:p>
      <w:r>
        <w:t>( /&gt;VQ&gt;)., F( FDD$ (</w:t>
      </w:r>
    </w:p>
    <w:p>
      <w:r>
        <w:t>!) "*:</w:t>
      </w:r>
    </w:p>
    <w:p>
      <w:r>
        <w:t>-) )! I 4 , "!! , -)</w:t>
      </w:r>
    </w:p>
    <w:p>
      <w:r>
        <w:t>)! - )&lt;!</w:t>
      </w:r>
    </w:p>
    <w:p>
      <w:r>
        <w:t>! *</w:t>
      </w:r>
    </w:p>
    <w:p>
      <w:r>
        <w:t>-) !!,-E &lt;4 "*) *) , )!.</w:t>
      </w:r>
    </w:p>
    <w:p>
      <w:r>
        <w:t>)! ! *)')</w:t>
      </w:r>
    </w:p>
    <w:p>
      <w:r>
        <w:t>!! ! -)E 4 *)!</w:t>
      </w:r>
    </w:p>
    <w:p>
      <w:r>
        <w:t>=!</w:t>
      </w:r>
    </w:p>
    <w:p>
      <w:r>
        <w:t>)! )</w:t>
      </w:r>
    </w:p>
    <w:p>
      <w:r>
        <w:t>) *-!!: /</w:t>
      </w:r>
    </w:p>
    <w:p>
      <w:r>
        <w:t>-)</w:t>
      </w:r>
    </w:p>
    <w:p>
      <w:r>
        <w:t>)!! *</w:t>
      </w:r>
    </w:p>
    <w:p>
      <w:r>
        <w:t>!) --! --- ) !! 4 &lt;4 ! 4 0(</w:t>
      </w:r>
    </w:p>
    <w:p>
      <w:r>
        <w:t>&lt; .--</w:t>
      </w:r>
    </w:p>
    <w:p>
      <w:r>
        <w:t>*) * !</w:t>
      </w:r>
    </w:p>
    <w:p>
      <w:r>
        <w:t>!&amp;</w:t>
      </w:r>
    </w:p>
    <w:p>
      <w:r>
        <w:t>) ,C ' - '&lt;:</w:t>
      </w:r>
    </w:p>
    <w:p>
      <w:r>
        <w:t>-)</w:t>
      </w:r>
    </w:p>
    <w:p>
      <w:r>
        <w:t>) !) )</w:t>
      </w:r>
    </w:p>
    <w:p>
      <w:r>
        <w:t>);</w:t>
      </w:r>
    </w:p>
    <w:p>
      <w:r>
        <w:t>*'( , )! H)!</w:t>
      </w:r>
    </w:p>
    <w:p>
      <w:r>
        <w:t>-) C C=!</w:t>
      </w:r>
    </w:p>
    <w:p>
      <w:r>
        <w:t>*&amp;</w:t>
      </w:r>
    </w:p>
    <w:p>
      <w:r>
        <w:t>*))</w:t>
      </w:r>
    </w:p>
    <w:p>
      <w:r>
        <w:t>)!: /)! -=! H)!</w:t>
      </w:r>
    </w:p>
    <w:p>
      <w:r>
        <w:t>-)</w:t>
      </w:r>
    </w:p>
    <w:p>
      <w:r>
        <w:t>-) !!,- ! C')**</w:t>
      </w:r>
    </w:p>
    <w:p>
      <w:r>
        <w:t>,</w:t>
      </w:r>
    </w:p>
    <w:p>
      <w:r>
        <w:t>-!- "*--</w:t>
      </w:r>
    </w:p>
    <w:p>
      <w:r>
        <w:t>)! 3!: #?5( #DF ! #D8 4:</w:t>
      </w:r>
    </w:p>
    <w:p>
      <w:r>
        <w:t>=..&amp; I 0) Z</w:t>
      </w:r>
    </w:p>
    <w:p>
      <w:r>
        <w:t>*-! I ) [</w:t>
      </w:r>
    </w:p>
    <w:p>
      <w:r>
        <w:t>)* ).)</w:t>
      </w:r>
    </w:p>
    <w:p>
      <w:r>
        <w:t>*-! B! ! )!.- " *!</w:t>
      </w:r>
    </w:p>
    <w:p>
      <w:r>
        <w:t>,C% C.. .--</w:t>
      </w:r>
    </w:p>
    <w:p>
      <w:r>
        <w:t>) *</w:t>
      </w:r>
    </w:p>
    <w:p>
      <w:r>
        <w:t>=..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