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ATAS/1347/2007 vom 27. November 2007</w:t>
      </w:r>
    </w:p>
    <w:p>
      <w:r>
        <w:t>GE Cour de justice, 2007-11-27, DE</w:t>
      </w:r>
    </w:p>
    <w:p>
      <w:r>
        <w:rPr>
          <w:b/>
        </w:rPr>
        <w:t xml:space="preserve">Quelle: </w:t>
      </w:r>
      <w:r>
        <w:t>https://mcp.opencaselaw.ch/entscheid/ge_gerichte_ATAS_1347_2007</w:t>
      </w:r>
    </w:p>
    <w:p>
      <w:r>
        <w:t>FR: GE_GERICHTE ATAS/1347/2007 du 27 novembre 2007</w:t>
      </w:r>
    </w:p>
    <w:p>
      <w:r>
        <w:t>IT: GE_GERICHTE ATAS/1347/2007 del 27 novembre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()*+(,--+ #(*).+(,--+ # #$ # $ "/0 * ' ,+ /0 ,--+</w:t>
      </w:r>
    </w:p>
    <w:p>
      <w:r>
        <w:t>!"#!$$$ %#!&amp;! '(</w:t>
      </w:r>
    </w:p>
    <w:p>
      <w:r>
        <w:t>!</w:t>
      </w:r>
    </w:p>
    <w:p>
      <w:r>
        <w:t>!</w:t>
      </w:r>
    </w:p>
    <w:p>
      <w:r>
        <w:t>)) %** ( + $ ,-.+ $!$#</w:t>
      </w:r>
    </w:p>
    <w:p>
      <w:r>
        <w:t>/01./233. (2/1.( 1$# 14 + # 5$ 1-67+ $"$ 8 !$ #99$: ! $9# , % $9$ $ 9! # $"#4 24 ! $"#*$1--6!! "$#$$$; $1--74 26 2330+ ## !!$ % ($"$$!# !! $( ; %? 2- 2330+ + #$$! )@ #$ $! + #$ ! $!! % #+ # !$! $9!$ " # $ $!# ! "$+ 8$= ,9$+ #!! # $8 #!$" # $!$:!!A$8!$4!$! $9!$ # $ $!#! "$+#$8$!#!! !$$ !$&gt;$!A$0(6!6(B+99$! !A %# $!?4$!#! "$!$!#!$! !$"$!# $$$; $ 11 " $ 23324 $$!!$ 8!$ #!$! $ !!4 64 C$$:=$$$$$ #!#8$#* "$#$ #9$&gt;$( ;*?: !!17$233B4 !+#!=$ + ,A$! + ! + #$ A,$: ! ##!$+ 8$! #!!!$! $9!$" # $ $!# ! "$+ $ ! ! = !!$: A$$ " $!A$ #=!! 6(B ! B(*1+ $ $ *@ + ,= $ + $88$ ! ! # $ !A $! (A# $!4 * # $ $!#! "$+$!!$#!!! = %!!$ " #!$ $C!C$!# $")60422+8$= ,9$ &gt;17/17! $!?4#$ #$!:%C$$:%! # # $ 5 + #!$,A!$:+%C$#!#9## $#+ ! = A=$:+ , C !8 $!!+ ! =!$ %"$ ! ,A$ $$!!$ 8!$ ,A$! $:4 * ,A$! $:+ % # 88 #:! %$A $:!$"$!!$!#! "$!!$; 4* !$:+ :% !!! $= #!#5 # $" 1--D4$88# !$"!$9!$ $$:! $9$:%! $ $9!$C$:! $!!$9!$8$= ,9$#!# !4 ##+% # #! 8$= ,9$"$ $9 9$$!# !8" % $8$!$,!E4=5!$"!+$!!#! =!!$: A$$ " $ !! $88$ ! ! # $ !A $!</w:t>
      </w:r>
    </w:p>
    <w:p>
      <w:r>
        <w:t>/01./233. (0/1.( %# $!$88$$!!! $== $( ;@?:$8$!#!! %$9!$%#!!# $8+"!$ A$!$!$ - != 233D$$: 9$+ !$8$! @ !!!!%$$!#! "$!!!A$!$!$ "$ 9$4 $! !$8$! 4 $$: #9! "$ !# = C #$$! :$ # "! !$4!!+! =; ##!#":#+88 %A#$ G$ 9A+ " !$9+ :$ ! #: :% $! K! 9# !$ 4*$! ?+ $=! $&amp;!$! $: !!!$ #" ? :$ ! !$" ?4 *#! 59 O;!$$#!=$4</w:t>
      </w:r>
    </w:p>
    <w:p>
      <w:r>
        <w:t>/01./233. (D/1.( 24 ! ! # "$9 1 5"$ 2330+! &amp;!$8$!$ #9$!$" !! $! % ($"$$!#4 $! " ! +! $$$= ;9 $!"$9 !N 8$! 5 $$:! #! $! ! $! ! 59 $8 $$+ #$ + %#!!8$! #$# )12-6$4142F 1D-$41F0BD$41! K!$!#?4:$ # !</w:t>
      </w:r>
    </w:p>
    <w:p>
      <w:r>
        <w:t>) 11. -0 $4D=F1120D3$46F1--7P0.401D$40=?4 * 8+ $=# ;":#$$$!$9$,!#!# ! 11 #= 233D ! !!! #!! 8$! 5 $$:! #! $! !!!$! )11.-0$4D=F1120D3$46F1--7 P0.401D$40=?4 64 $= # !! : + $! 5!# 8 ! #$ #9C+! "=+8 #! ) 1132.B$46F13B23.$42?4 .4 ? *%9$! % #$!$ !; $"$! % 8$= ,9$+</w:t>
      </w:r>
    </w:p>
    <w:p>
      <w:r>
        <w:t>$=8## &gt; )?+ K!78#" $ 233D&gt; )102 DB?+ $# # :%$ 5!$8$$!+ %9 5 $$:+ ! %#!! !</w:t>
      </w:r>
    </w:p>
    <w:p>
      <w:r>
        <w:t>/01./233. (./1.( $+ %$: 9$ $$ #"# 5 $ !$; ! =!8 C4C!!$!</w:t>
      </w:r>
    </w:p>
    <w:p>
      <w:r>
        <w:t>)101B3?4 =? ) !!8$ :%$ C$! 8! #! $# :$+ $!$!#! !+ ! $=8 $ !88 ! "!#+ ! #!=$ $!; !!! % #$ !; $"$! ! =!8 C&gt;84 )1030B6!101B3?+:%! ! !C! 8$= ,9$4 !$ + $ + #% =$$!#,A$! $:$ !! 9 "$!#+$!#! #4 ! !$! ! =$$!# #!! # $8 5 &gt;"$ !$; ! =!8 C )1030B7$404041! #8# ?4 $! $!; #! $!+$"!K! $# # !$! $8 %#!! $ # #$$ = &gt;,!!9$ $A9# 9 $"?+ 88!$ A $:+ !%$!#9 !$$!!$8!!$"$! %#A! $!!=!$ !!$$ 8 C ;9% ! &gt;K"$88# !!,! $!!?+#$!%!!$!# !$" #4 # % =$$!# ,A$! $:+ $ #9!!!%C$!%#!!,A$: $!$#+#"!$ $=!A# !$:+ #!!% #8!C #!$ 8$!+$ !!9!$!",A$:&gt; 8$! $$ !$ # $+ 8$! $?4 8$+ C$ ! # $!! !!= "#+%#9!$%$! ! !# $!$: !"9+%=$+9 $" 9! $8 !$8 $ !$!! !!%;+8$!: $!! ;#! !$"$!$$=%C !+$$:%#9!$ A$ 9 # "$ ! ,A$ $!!? &gt; ) 102 DB$464241!64242?4</w:t>
      </w:r>
    </w:p>
    <w:p>
      <w:r>
        <w:t>/01./233. (7/1.( ? =$K$9!$8$= ,9$!%= 8$!%#$ A!9+ $ "$! %C$9 % #$ #$$! ,A$! $ :%$ %9$! %$$!# ! "$ : 8$= ,9$!!$=%! &amp; +; :8! ,A!$: !+ %$$ $!+ $8 #$$" #"! !!!!$! "$ $@ * +Q 9!A!9!8 *!R 9$S C$-6/233B+4233.?4 ! # "#N#$ A!9!%=# !! + = "!$#$!+: $!; #! $!! $+$%$; 88$!$!+ )102DB$4640?4 ? ! #!$"? O9! ! = &gt; ) 103 0B2 ! ) =$#75$2336+272/30!270/30?4 74 !#"!$!# #&gt; C$+%$!+%$$!# ! "$+ %$"$$!#+ %!!$! )1201.B?+C !$ $! !$$$ : C !$ #$ # 59 $; $; $!&gt;*1--.4017$40=?4 %#"!$%$"$$!#+!GA #$ $! )12B2D1$46F11B106 $42F116016$40F13B1B7$41?4 -4 ? :$ " =! % ! #$+ :$ ! #! $!%!:$!$!$9$C$!8$!%=5!%#!$ !$#+ : ! 8 C !+ :%$ #9! $# !$$!C $# C$#+:%$$!#!##!=$ $ $ %;+ : $!$ !C! #$ !</w:t>
      </w:r>
    </w:p>
    <w:p>
      <w:r>
        <w:t>/01./233. (-/1.( % #$!$$!!$#$$!$ !8$:$ %C ! $! T! !$"#4 !+ %##! #! $! " =! %! $ % $9$ , " $ #$9!$ !C !$+$=!=$!&gt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gt;#!A9## $ "F )103067$4046+12703$41+13610D$42! 2=F5:%01#= 2332S !42742F1 5"$ 01#= 2330S !4141 #!$"% !41DF$1 5"$ 2336S !4 27 4 2 #!$ " % !4 1D ?4 # )12-220$4641+1271.6?4 " "$ #! $ #!=$! 9 # " $= ## !:% $!88!$"! #$ ! #! $! $ #!$! = !# &gt; ) 12- 226 $4 64041 ! #8# ?4$!K! #"#$; $ ;!:$=$=$:%$ "$!+ ;99## + #8# $ $ :% #=! "!%!!$! $( ; **F ) 12D .D $4 0=/ ! ==?4 : $ !! !!$!$: $"! K! #$!+ # %= $ ! ! 8$ !$$ &gt;$$!!$$# A$+ G9+ # "$+ !$$!#/!#9 $ %! $!$ #5 ! !C %!$? ! #! % #"!$ $$! "$ % #$!$4#!$9=C$2BH $ !!$!$: ! !$ ! $88# ! ##! :$ "! $8 " %!$"$!# !$"&gt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gt;**2332+ 1+ 460?4 9 9#"!$%!$"$!#$! ##!$!$": " ! ! !$! "$+$!88!"$ :% !$ = %! ! #9; ! !# C =; !# !4$ = !! $#!$!!%A $ ! "$63A +$! #A=$ $8# $ 61+. A F $ #$:+ 13(2336+ 4 -3+ -42?+!!$!K! !# 1+6HF $ #$:+ 13(2336+ 4 -1+ 1342?+ =!$! " 67%6B.8 4+$!$ 07%.DB8 4D3 ) 103121$4042?+$!!C:$$ $! )137213+--67?4!#9 + # $"$ # % $"$$!# $$! ! $! C #!!$#$ :$!! !4741?4 ($ ! !$$ % 8$ &gt; $!!$ 8$+ 8 !$ 8$ $$!$+ ! 8$+ "$!?&gt; !4740!4=?4 2B4 $$+#9 $$ $ $!# ! !!"$ % #8$ !!:$!"$ !$$ $!# 9$+$"$!!! V" #!!$:%$!$#"$! "$9#+ 233D 2330?+ ! $8$!$:$ !!! # $!"! $= ! &gt; !4B2+B7!D1!4?4 !$$ + # !$; !!!$ !! %! $ 8 !!$ %"! $=#!# $$ !4D-41=$?4%;+ #! ! $ " $!&gt;A4!4$$!$! $!$ !$" !D- 41=$?!$$!#B338 4# *AW$L A8:$D+D336 ?+ "$ !$; $! =$+8 #!C !472$8## $=8## 1. 5$ 233B &gt; )?F #$ $! $$: $+ !$8 ! , "! ! $9! !!$ F$$! K! # $= 8## "$ ! "$ #! $: C $!$ % !4 62 )4 #! K! ! $; $ !+$":#, "+$"!K! 5$!&lt;%"$4</w:t>
      </w:r>
    </w:p>
    <w:p>
      <w:r>
        <w:t>9 88$;</w:t>
      </w:r>
    </w:p>
    <w:p>
      <w:r>
        <w:t>$($ Q</w:t>
      </w:r>
    </w:p>
    <w:p>
      <w:r>
        <w:t>#$!</w:t>
      </w:r>
    </w:p>
    <w:p>
      <w:r>
        <w:t>$'</w:t>
      </w:r>
    </w:p>
    <w:p>
      <w:r>
        <w:t>9 88$; (5 $!S</w:t>
      </w:r>
    </w:p>
    <w:p>
      <w:r>
        <w:t>!A $</w:t>
      </w:r>
    </w:p>
    <w:p>
      <w:r>
        <w:t>$8 #! K!!!$8$#C !$$$:O&lt;O88$8## $ 9 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