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ATAS/1346/2007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https://mcp.opencaselaw.ch/entscheid/ge_gerichte_ATAS_1346_2007</w:t>
      </w:r>
    </w:p>
    <w:p>
      <w:r>
        <w:t>FR: GE_GERICHTE ATAS/1346/2007 du 27 novembre 2007</w:t>
      </w:r>
    </w:p>
    <w:p>
      <w:r>
        <w:t>IT: GE_GERICHTE ATAS/1346/2007 del 27 novembre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()*+(,--. #()/0+(,--. # #$ # $ "12 ) ' ,. 12 ,--.</w:t>
      </w:r>
    </w:p>
    <w:p>
      <w:r>
        <w:t>! "#$$$$$$$$$$%% # &amp;$$$$$$$$$$</w:t>
      </w:r>
    </w:p>
    <w:p>
      <w:r>
        <w:t>'</w:t>
      </w:r>
    </w:p>
    <w:p>
      <w:r>
        <w:t>'</w:t>
      </w:r>
    </w:p>
    <w:p>
      <w:r>
        <w:t>## (( (()' *+,)%'-./+)0100 - "</w:t>
      </w:r>
    </w:p>
    <w:p>
      <w:r>
        <w:t>20+-2133/ 41214</w:t>
      </w:r>
    </w:p>
    <w:p>
      <w:r>
        <w:t>''%%'' 5## (( (( 13 "6133-7 '80-89133/%! "$$$$$$$$$$)%% #&amp;$$$$$$$$$$)' '7 : '9;"133/7 '9 " 5&gt; 1&gt; ? @&gt;</w:t>
      </w:r>
    </w:p>
    <w:p>
      <w:r>
        <w:t>A==:</w:t>
      </w:r>
    </w:p>
    <w:p>
      <w:r>
        <w:t>!4' B</w:t>
      </w:r>
    </w:p>
    <w:p>
      <w:r>
        <w:t>C</w:t>
      </w:r>
    </w:p>
    <w:p>
      <w:r>
        <w:t>'D</w:t>
      </w:r>
    </w:p>
    <w:p>
      <w:r>
        <w:t>'%'='" %*'=%%A==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