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ATAS/1345/2012 vom 7. November 2012</w:t>
      </w:r>
    </w:p>
    <w:p>
      <w:r>
        <w:t>GE Cour de justice, 2012-11-07, FR</w:t>
      </w:r>
    </w:p>
    <w:p>
      <w:r>
        <w:rPr>
          <w:b/>
        </w:rPr>
        <w:t xml:space="preserve">Quelle: </w:t>
      </w:r>
      <w:r>
        <w:t>https://mcp.opencaselaw.ch/entscheid/ge_gerichte_ATAS_1345_2012</w:t>
      </w:r>
    </w:p>
    <w:p>
      <w:r>
        <w:t>FR: GE_GERICHTE ATAS/1345/2012 du 7 novembre 2012</w:t>
      </w:r>
    </w:p>
    <w:p>
      <w:r>
        <w:t>IT: GE_GERICHTE ATAS/1345/2012 del 7 novembre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Par conséquent les intérêts dus au demandeur sur la somme de 5'265 fr. existant au 15 novembre 1996 se montent à 3'108 fr. 66.</w:t>
      </w:r>
    </w:p>
    <w:p>
      <w:r>
        <w:t>A/1894/2012 6/7</w:t>
      </w:r>
    </w:p>
    <w:p>
      <w:r>
        <w:rPr>
          <w:b/>
        </w:rPr>
        <w:t>E. 4</w:t>
      </w:r>
    </w:p>
    <w:p>
      <w:r>
        <w:t>En l’espèce, le juge de première instance a ordonné le partage par moitié des prestations de sortie acquises durant le mariage par les demandeurs. Les dates pertinentes sont, d’une part, celle du mariage, le 15 novembre 1996, d’autre part le</w:t>
      </w:r>
    </w:p>
    <w:p>
      <w:r>
        <w:rPr>
          <w:b/>
        </w:rPr>
        <w:t>E. 9</w:t>
      </w:r>
    </w:p>
    <w:p>
      <w:r>
        <w:t>juin 2012 , date à laquelle le jugement de divorce est devenu exécutoire. 5. Selon les documents produits, la prestation acquise pendant le mariage par le demandeur est de 116'291 fr. 57 tandis que celle acquise par la demanderesse est de 2’120 fr., les intérêts ayant déjà été calculés par les institutions de prévoyance défenderesses. Ainsi le demandeur doit à son ex-épouse le montant de 58’145 fr. 78 (116'292 fr. 57 : 2) et celle-ci doit à celui-là le montant de 1’060 fr. (2’120 fr. : 2), de sorte que c’est le demandeur qui doit à la demanderesse le montant de 57'085 fr. 78.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A/1894/2012 7/7</w:t>
      </w:r>
    </w:p>
    <w:p>
      <w:r>
        <w:t>PAR CES MOTIFS, LA CHAMBRE DES ASSURANCES SOCIALES : 1. Invite la FONDATION DE LIBRE PASAGE 2ème PILIER DU CREDIT SUISSE à transférer, du compte de Monsieur H_________ , cpte de prévoyance n° __________de 57'085 fr. 78 à la FONDATION INSTITUTION SUPPLETIVE LPP de Zurich en faveur de Madame H__________, née I__________, cpte de libre passage n°__________ des intérêts compensatoires au sens des considérants, dès le 9 juin 2012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