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ATAS/1345/2007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https://mcp.opencaselaw.ch/entscheid/ge_gerichte_ATAS_1345_2007</w:t>
      </w:r>
    </w:p>
    <w:p>
      <w:r>
        <w:t>FR: GE_GERICHTE ATAS/1345/2007 du 27 novembre 2007</w:t>
      </w:r>
    </w:p>
    <w:p>
      <w:r>
        <w:t>IT: GE_GERICHTE ATAS/1345/2007 del 27 novembre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())*+(,--+ #(.*)+(,--/ # #$ # $ "01 . ' ,/ 01 ,--/</w:t>
      </w:r>
    </w:p>
    <w:p>
      <w:r>
        <w:t>!"#$"%%% &amp;$"'"!()*!%"% !!"</w:t>
      </w:r>
    </w:p>
    <w:p>
      <w:r>
        <w:t>"!</w:t>
      </w:r>
    </w:p>
    <w:p>
      <w:r>
        <w:t>( +!%"%!, %+ %*%%-./</w:t>
      </w:r>
    </w:p>
    <w:p>
      <w:r>
        <w:t>%"%$</w:t>
      </w:r>
    </w:p>
    <w:p>
      <w:r>
        <w:t>,0012,.332 4.,54 2$# -6 "! !%-770 !"%8%99 !: ;6 !8%?6 ( + !%" % !, % &gt;%4 !: ( ?+ !:@ A!$"%"!$ ! !"8% ! %"%" !+%#!$%%"$B!%:!"%"! %6 .6 &amp;!$!"! !%#9!"%&amp;"*$"%%!"$ %$"$88$ !&amp;%"%""C-!!-777659$#!%!.333+ /#99!"&amp;!8%"&amp;""!#$!!D""!#%6$"$ %E$$9%&amp;!""%:!&amp;%#%%"$/ "!79$#!%!.33-6 + ! !% % ! )</w:t>
      </w:r>
    </w:p>
    <w:p>
      <w:r>
        <w:t>&amp; &gt;%4 !: )?+ !:@&amp;%"%""C "!$+#!$/&amp;!$%%"$B!%:! !%6 16 13 B#%! .331+ 8%" " ! " &amp;!$+ F</w:t>
      </w:r>
    </w:p>
    <w:p>
      <w:r>
        <w:t>&amp;"!$/ )9%@4%%"!#%"%"!6 %#!!!%!"$"$$*8$+G"!@&amp;!%$!%"@ # G %"% !9% G !%" !8: &amp;$"%" $"!%""!9%" !%*!8"%"!% !9%6 06 =%.330+&amp;!$$ )%"%9%!$%%6 26 !!!%!.5%.330+&amp;!$%%( +! "@&amp;#%" 99!":-77=&amp;99"%@%!! %"/% !9% %@%&amp;#%"B%$"$ !%*!8"6 =6 ( +%$!"@!%"G !""%&amp;$"%"$"%"%@ !: 9%% !@ !""%$"%"+%"&amp; :.5%-777+" @8@% !!%"D"!!%%$!"%"/$ @ H# % !:&amp;%"%""C#%"$"$! !%+!#A$ &amp;!$#" )6 56 # $*8 !! %"! )+( " &amp;!$6 &amp;!$9%" !%$( %"%9%!$%%9!6 I6 ! $%% 1 B#%! .332+ ( 9%!$ %"%+ !9" !!*!8 !""%6</w:t>
      </w:r>
    </w:p>
    <w:p>
      <w:r>
        <w:t>" ) @ &amp;!$ " 9!$ %"% / %" $%%+ ! "%#"-1"-5B#%!.3326</w:t>
      </w:r>
    </w:p>
    <w:p>
      <w:r>
        <w:t>,0012,.332 41,54 76 !$%%.IB#%!.332+ )""$@&amp;% %"$"!#%! "" # E" !8: G%"%" %!" / &amp;$ @ &amp; !"%8+"%$@&amp;%&amp;A#%" 88!#"%+"@&amp;&amp;#%":! /%"!#%!6 -36 &amp;!$9!$ %"%/""$%%6 --6 &amp;" %@%$"$ !: G!!.5B%".332@&amp; $%%! %"%&amp;#%"!$"$!6 ..#E!.332+!!$"%$%13#E!.332 !9%!6 -.6 !$%%.7#E!.332+( !B"$&amp; %"%6%:! @ !""%#".5%-777" $!%$6 -16 !"$$ %.1#E!.332+ )%9!$&amp;!$@&amp;% !"%" /&amp;99%9$$!"$ E%@"!*!%"%8"!!!6 -06 &amp;!$+ !&amp;%"!$%%!"%!+%"!B"$!!-0$E! .332 "! $%% ! %"% &amp;( .7 #E! .332 " !@%&amp; &amp; )6 -26 !!1-!.33=+ !%E$+""" !$ !"%!"+ $ )6 -=6 '"!*!%"%()%9!$ !%E$-=B%.33=@&amp;% ! !%"$9%"$!D"&amp;!$6 -56 % !"% ! !"%&amp;"".3B%.33=6 G!!"%9!$ !%E@&amp;!$"%"%"!#&amp;8%" $!%/ "!59$#!%!.333 "J"6 $"$#@% )!%"$%%! %"%&amp;%%9% ?6 $" !B8!L :"%%$"E%6 .6 % 9$$! = "E! .333 ! !"% 8$$! !%" ! %&gt;?""!$#%8!-!B#%!.331+"!'"E! %9%"% %L! %"6G"! L!"6--I 6-! + !""% L! $ ! %" @% " !##"L"!$#%8!%"!$8% !L%!%"6 !$" %"%8 ! $@ G%$ / %:! % %"% #%8! B@L 1- $E! .33.6 !#*+ !:8 !$! " %$%"" %E&gt;!"6I.M F-.50.5%6-?6 16 !! %"!B"$ ! &amp;!$ "! $%% ! %"% ! ! ( .7#E!.332&amp;$"$9!"$%$8G&gt;!"6-3= "!#%8! %-!B#%!.331$!8"%/&amp;!"6=3 ?6 06 %"%8 !" ! !%" &amp;!$ / !% *!8 ! ( !""%"%"!% !9% ! $!%-77=/-7776 !"%%"%8!"G!!+%"( " )+" !""! $!% "$!%!-!!-777+"/@&amp;!$#%"$"$ 88$ !&amp;%"%""C+99%%$ !: )+$"$!$8$6 !!D"! !"%$"$!2$E!.33=6 26 ( "" @ &amp;!$ %" $"$ #%"% &amp; % !9%!" !"%8%996! "@ &amp;!$%$!$@ !!!%!.5%.330"%:!: !@!%"4%/ !""%&amp;"$"%" %"%&amp;!"6.0 6 %8 / " $8! @ !@&amp; #%" #!$ / &amp;!$ %%"$B!%:! ! !"8%4%+&amp;#%"!%</w:t>
      </w:r>
    </w:p>
    <w:p>
      <w:r>
        <w:t>,0012,.332 42,54 !@&amp;%&amp;8%%"&amp;% !9%+&amp;A"/% %"%@ !"%9%"&amp;% %"$"!#%%"6!:#! @&amp;% !"%"/ &amp; A! &amp;! "$" 9%" @&amp;% &amp;8%%" &amp; % !9%6 =6 G"!&amp;!"62-+"!1-$E!.33.+!%" %" !""%!!%$!$&amp;$"%"%@ !:9%% !@ !""% $"%"6""!:8!! G"!&amp;%!"60I6-"$"$ ! !% ! &amp;!"% .0 6 "" # % %"% $8 !$#%" $8"@!%"/ !""%/"%"%!!%$!$L$"%"%@ !:9%% !@ !""%$"%""%@ !:9% L$%#% !@"%"%#%"D"! A$6 B!% ! F+ !"%# / &amp;!"6 0I 6 - + " %E / &amp;E%!%&gt; F-.--72+ F-..-I0 %61E+!!D"!!D" F-0$E!.33=+62,.33=?+&amp;G @&amp;%%"!"%%"99"!!@&amp; !""%%"!% 8E !""% @ &amp; " ""! !%E" !!$"% # &amp;$""9%""# %:9%8!"%!6%&amp;!$:8+ "!+@&amp;% !!%"/"! !""%&amp;!" !$"#%!$B/ !$"$ +%9"G%!% !$$"8E%"$B/ !%" !$"%$ "! &gt; F --- --. M -75= 6 02?6 &amp;% B!% ! !$#A%" ! @+ @% @&amp;% %"+ !%" G !""% $ A%"99"@!"%@/ "! !$""%&amp; !""%6&amp; F--=.51+!"%9/&amp;!%%"%!+ F#%" *8$ &amp;#%+ " ""$ @+ 9!+ !$""% &amp; !""%$ A%"99" " $!% !%% %%%"$6%"/" !!D" "+ %!!!D""$"E%@&amp;99"!%"D"!%%%"$!@ &amp;%%"!"% &amp;" !$ ! !%" G !""% ! E%% &amp; $%%%""$ $9!*B8$6 &amp;"9%"B!% !-772/#!! &amp; %"%&amp;!"60I &gt; E%$!"%@-775,0 6-I=?@</w:t>
      </w:r>
    </w:p>
    <w:p>
      <w:r>
        <w:t>F! !%&amp;E !E$"%@6! $@$%%@ %"#!""$!%!/ !"%!% !@ !""%$"%" " @&amp;% / !%! : % @"%6 " $8" !$!/!$"!"%9/ !"%!%@"!#+&amp;"4/4%! / "!%H" !$"$+%%!%""$!%!/%@ &amp;$"%"6 """+ "+ @&amp; " A %!%" / ""! N !""% !!%$!$ "%! " &amp; @@ $% $! "%E$B@&amp;"H&amp;$"!%"#%"$"$ 9%"O&gt;#99"!$"!"%9! .3"%$"%"%%?+ F &amp;" $ % %""% #%" !$" $"$ &amp;E"%! " !$"" " %</w:t>
      </w:r>
    </w:p>
    <w:p>
      <w:r>
        <w:t>,0012,.332 4=,54 %4%!%"#&amp;EB"%9#%$ ! !""% $!%%@!$ ! &amp;!%6 !%""$@"&amp;$"%" P !""%&amp;!%" !%% " !""% $!%%@#!$ :+"#!"+ 9%"+9Q!$8%:!E% !!$6"%%!" "% !% """%%"$B!%:!6!%:! %#" 9!%! %% #%" !%%!6 " !""% " A$ !@&amp;!$ "/E%!$6&amp;G" &amp;"!%&amp; !""% !$"!"%#+ !9%""% ""!$&amp; !$!+!" @ &amp;!$ "*! !""% &amp;%"6 !#*+ N 9"% !%:!+@%%"/#!%!E%!"+"$8%8$!@ !""% $*$ ! %!$%#"D"! A$ !: 6! $@"+ FB8$@&amp;%&amp;% %"9%G!$*$E"%:! %" !""% !!%$!$+ !" @&amp; " $ % 99" " $!%"!%""%%"$6%%B8$@&amp;!"60I6- ! !" / " H &amp;%%"!"% &amp; "!A$ !""% @"%+ 8!$ $ $ " # " @ @&amp; %" !%6 % &amp;%%"!"% % !""% "$!%! $B/ 99%"!:"+ %" !""%!!%$!$"%/$% $! "%E%@/ "!"$ J"# &gt;96!!D"%"$+=,71?6 56 %+#B!% !"%$+!%"&amp;!$/ !""% "%"!% !9%-77=/!-777"4%+@&amp;%"$"$ + $!%$6 I6 "/B"!@ $! "% "D"!%"!! &gt; F--=..7?6 76 &amp;!$ :8 @ &amp;%"%$!%" ,.31,.33=M!!D" F-0$E!.33=+62,.33=?6 -36 !%"&amp;!$$"" $!%$+!! "D"!@!B"$6</w:t>
      </w:r>
    </w:p>
    <w:p>
      <w:r>
        <w:t>,0012,.332 45,54 3#$2 #$ # $</w:t>
      </w:r>
    </w:p>
    <w:p>
      <w:r>
        <w:t>' 4 0</w:t>
      </w:r>
    </w:p>
    <w:p>
      <w:r>
        <w:t>-6 $!!!!#E6 ' 4</w:t>
      </w:r>
    </w:p>
    <w:p>
      <w:r>
        <w:t>.6 !B""6 16 %"@ !$!"8!"%"6 06 9! !"% @L #" 9!! !! "! !$" !!D" $% 13 B! : "%9%"% !: !%E 9$$! &gt;*R%S!*9@%=+=330 ?+ !#%!!"%:!!%" E%+9!$"G!"6I.%9$$!! !%E9$$!-5 B% .332 &gt; F?M $%! !! %" %%@! %+ "%9 " A !#" !"!%8"!!!""%!M%%" D"! !$ !%E 9$$! ! #% " ! #% $"!%@ G %"% &amp;!"6 0. F6 !$" !!D" " %: % !!"+%#@$A !#+%#"D"!B%"/&amp;#%6</w:t>
      </w:r>
    </w:p>
    <w:p>
      <w:r>
        <w:t>8!99%:!</w:t>
      </w:r>
    </w:p>
    <w:p>
      <w:r>
        <w:t>!%4% )</w:t>
      </w:r>
    </w:p>
    <w:p>
      <w:r>
        <w:t>!$%"P</w:t>
      </w:r>
    </w:p>
    <w:p>
      <w:r>
        <w:t>!%T %9! !$"!!D"""%9%$G !"%%%@L/L99%9$$! "$ E%@ !8!99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