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ATAS/1344/2007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https://mcp.opencaselaw.ch/entscheid/ge_gerichte_ATAS_1344_2007</w:t>
      </w:r>
    </w:p>
    <w:p>
      <w:r>
        <w:t>FR: GE_GERICHTE ATAS/1344/2007 du 27 novembre 2007</w:t>
      </w:r>
    </w:p>
    <w:p>
      <w:r>
        <w:t>IT: GE_GERICHTE ATAS/1344/2007 del 27 novembre 2007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()*()++* "(,-..()++* " "# " # !/0 , &amp; )* /0 )++*</w:t>
      </w:r>
    </w:p>
    <w:p>
      <w:r>
        <w:t>!</w:t>
      </w:r>
    </w:p>
    <w:p>
      <w:r>
        <w:t>"" " #$ "" ""#%&amp;'#(!)*+,# )*-+ .</w:t>
      </w:r>
    </w:p>
    <w:p>
      <w:r>
        <w:t>/ "</w:t>
      </w:r>
    </w:p>
    <w:p>
      <w:r>
        <w:t>" # !! (!0(1#(!',,2#2+**34</w:t>
      </w:r>
    </w:p>
    <w:p>
      <w:r>
        <w:t>56</w:t>
      </w:r>
    </w:p>
    <w:p>
      <w:r>
        <w:t>$*7$*++7 *$' 1#" )&amp; 81 ! * % 0 *++-# )-9 : 0 0 ( 9 ! (5 % # 5 5 0 );- (: 5(? ! 1# 5!! (55 !!6 &gt; @ 5%(5%=(6(!5 1&amp; ,&amp; 81 !%!%56!6)'5 0*++-!5!5! @66 05'8%*++7(?5!(!1&amp; '&amp; 05!5(! !!!(5%=# (!(5!!!56(! &gt; !! % (! &gt; ! 1# ! ! )- !0*+++!)'5 0*++-&amp; ! 665 ( )A! );2-# % 5 ( ! )2345)3 6 ' 7+# !5B!)'5 0*++- (#!%!5,324+-3 6 ' )+# (5!! % 5 C ! 1# !5B! )' 5 0 *++- (&amp; -&amp; " %5 (! % !! # !%5*+++!*++'#5!(!% !'@-' 5 05&amp;@!( 6!5&amp; 7&amp; ! ! 5!5 ! ? (! ! )- % 0 *++7&amp; 8!&gt;5&gt;@C56!@0%!@*-% 0*++7# B!!!!0&amp; 2&amp; @0@08!56?5#5!515C81&amp;</w:t>
      </w:r>
    </w:p>
    <w:p>
      <w:r>
        <w:t>#" )&amp; @!&amp;* 8!! (F(!!!C(!1D!&amp;)**!)*,%GE# 81% (5!!@!&amp;7,&amp;)655 (5%= (6 * @66 5!5! D!&amp;)'*E#?5!@66(!105 5(!!5! 5(81%&amp; *&amp; "@!&amp;**/D%!%1()8%*+++E# %# (!! ! &gt; ! 1 ! (!15 6 5 !?!&amp;)**#)*,#)')!)'*H!&amp;,C ! (1 !!C!65D&amp;)E&amp;:&gt;8!#(!! !C(!1(C665!(!!!#1 !5 % 0 (1 ?!! 5%! ! ! %# ! (!!!#1 !5%0(1?!!5%! ! ! 1D6&amp;!&amp;*'/E&amp;#8! C (!! ! ! C @% 0 (1 ?!! ! 1 !5B! !% D /)*2*,+H</w:t>
      </w:r>
    </w:p>
    <w:p>
      <w:r>
        <w:t>/)*;'''E&amp; F(9# 81 ( 9 ! 5 (!1 ( !5 (!! ! &gt; ! 1 ( &amp; ! (!!!#F(!# 1#)-!0*+++#F!(!)' 5 0*++-#!C&gt;81 !%!%?5!&amp; ,&amp; " ! (!# (!! &gt; (! 1 ( !,)*4.2+ 6 ' 3+D)2345)3 6 ' 7+ $ ,324+-3 6 ' )+8#!5B!=! 58C5!55(!!!(5%=56&amp; =! 55 % 66!1 #@ !5(9 @!!!(5%=&amp;# !GC?G5( !!3-4*.5 6 ' -+ 9,)*4.2+ 6 ' 3+ )8' '&amp; 6 5 ! C 8(# ( 8 5! ! ( (!1 8&gt;@ !!6!(!!! #8! %50556!!(!!!C!5B! (! !!G&amp;!5B!!5!? 51@!&amp;)* @(5%=(6%#%%!!%!5 )2%);2'D*E!?51 !#G!(5 D /)*;* !5B! (! 5!#9)'5 0*++-8&gt;@ !!6!&amp; *&amp; F= !!&gt;0&amp; ,&amp; !&gt;(5!1!!&amp; '&amp; 6 (!&gt;F(%!6 !(5!B! 5 ,+ 8 9 !6! (9 0 655 D":JK:6&gt;-#-++' E#(% !9! (0#6 5 !?!&amp;2*655 0655)7 8*++ # !6! =(%!(!1!! !H! B! 5 0 655 ( % (! ( % 5!&gt; ? ! @!&amp; '* /&amp; (5! B! ! (9 ( !#%&gt;5 =(%#%!B!8!C@%&amp;</w:t>
      </w:r>
    </w:p>
    <w:p>
      <w:r>
        <w:t>1669</w:t>
      </w:r>
    </w:p>
    <w:p>
      <w:r>
        <w:t>G 3</w:t>
      </w:r>
    </w:p>
    <w:p>
      <w:r>
        <w:t>5!L</w:t>
      </w:r>
    </w:p>
    <w:p>
      <w:r>
        <w:t>M</w:t>
      </w:r>
    </w:p>
    <w:p>
      <w:r>
        <w:t>(6 (5!B!!!65?(!&gt;FCF66655 (166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