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ATAS/1343/2007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https://mcp.opencaselaw.ch/entscheid/ge_gerichte_ATAS_1343_2007</w:t>
      </w:r>
    </w:p>
    <w:p>
      <w:r>
        <w:t>FR: GE_GERICHTE ATAS/1343/2007 du 27 novembre 2007</w:t>
      </w:r>
    </w:p>
    <w:p>
      <w:r>
        <w:t>IT: GE_GERICHTE ATAS/1343/2007 del 27 novembre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()*+(,--. "(+/)/(,--. " "# " # !01 + &amp; ,. 01 ,--.</w:t>
      </w:r>
    </w:p>
    <w:p>
      <w:r>
        <w:t>! !</w:t>
      </w:r>
    </w:p>
    <w:p>
      <w:r>
        <w:t>"</w:t>
      </w:r>
    </w:p>
    <w:p>
      <w:r>
        <w:t>##$%&amp;'() "" *+$*,-+</w:t>
      </w:r>
    </w:p>
    <w:p>
      <w:r>
        <w:t>##./$ 0"$ 1--,</w:t>
      </w:r>
    </w:p>
    <w:p>
      <w:r>
        <w:t>23</w:t>
      </w:r>
    </w:p>
    <w:p>
      <w:r>
        <w:t>415*4,--6 ,45 2#" *&amp; 7'!" *8"9,--+$:(!;!9 9 0!(" 02 % ! $ 2 0"!9 *8+5$"$2!*8+8$!2 " .2"" . %0"'0!"2 % 02%?03&gt;0; 20= "!'&amp; :&amp; 02 %" % 23"3:-7%,--6"7'!"2"2 "! .33 9 2632%,--60=2" 0"'&amp; 1&amp; 9 2"2 0"! """ 02%?$ 0"02""" 23 0" !!&gt; !"" % 0"&gt; "!'$"" 0 :* 2!9 ,--:$ 2" "039%7&gt;)A&amp; 02%?B</w:t>
      </w:r>
    </w:p>
    <w:p>
      <w:r>
        <w:t>"""2$0 5%,--6$&gt;0"" 90'2"" ,.+-13&amp; . " ,-7,--+$""!!%"2"2"322 !0" 9 0' %" ! ! 0(</w:t>
      </w:r>
    </w:p>
    <w:p>
      <w:r>
        <w:t>##.&amp; • "" ( 3!2 ** 7 ,--6$ &gt; 0"' !! ,3)44 5 &amp;2""29$"2C":-7%,--6!0" 2 "3" 3&amp; • ? 02 &gt; ! 2"2 ! 9223 .);D!' 7%,--+A32%,--6&amp; #.'" @ • ! 2"2 3320( #$ ""% #$ '220###"00#E##&amp;"""""3!2$ 0 +%!9,--6$&gt;.A " !'$ ! .%" 0,5$&gt;.""00.20'!!"0 &gt; 2("% "2$"&gt; 2!0" ":*7%*885$ 0"" 90' ,.* .%" 332 ! *32%*885:*7%,--+$"&gt;0"" 9 0' 8-.161 3&amp; 8- %" 2"2 %2 A</w:t>
      </w:r>
    </w:p>
    <w:p>
      <w:r>
        <w:t>##$ '22 0</w:t>
      </w:r>
    </w:p>
    <w:p>
      <w:r>
        <w:t>GB</w:t>
      </w:r>
    </w:p>
    <w:p>
      <w:r>
        <w:t>.## ##&amp; • # ** % ,--6 )$ 0"" 9 0' !2 0 ! " +-)367) 5 '$ "2C" * 32% ,--6 !0&amp; +&amp; !" " 2"2 "! = 0" " *, %!9 ,--6&amp; 7 " &gt;2&gt;.A 23" .9%" .,:%!9,--6$ C"" ""9&amp; 6&amp; .9 .97" 23=2$2"2' 2A7'&amp;</w:t>
      </w:r>
    </w:p>
    <w:p>
      <w:r>
        <w:t>#" *&amp; ."&amp;,5 32 290' 02%?03$ %$%%""% "2 *6 2!9*88:HI$"2%' *7%,---$('02 %&amp;&gt;7"" 0 J 0"" "A0"'H"&amp;*,,"*,: %)I$ 7' %!02"" ."&amp;6:&amp;* 32 2 02%? 03 ,5 7 *8 .33 2"2"!H"&amp;*1,I$=2" .330"'9 2 20"" 2"!207' %&amp; ,&amp; #."&amp;,,H%"%' 0*7%,---I$ %$ 0"" " &gt; " !' " 0"'2 3!2!"="&amp;*,,$*,:$*1*"*1,K"&amp;:A5.00&gt;" 0'!""A"32H&amp;*I&amp;;&gt;7"$0"" "A0"'0 A 332"0"" "$'!"2 % 9 0' ="" 2%"!" !!" %$ " 0"" "$'!"2 % 90'=""2%"!" !!" !'H3&amp;"&amp;,1I&amp;$7" A 0"" " " A .% 9 0' ="" !!" !' "2C" !!" % H *, " !' 0 ! &amp; "</w:t>
      </w:r>
    </w:p>
    <w:p>
      <w:r>
        <w:t>415*4,--6 145 0"""$ J0"$ !'$ 7'!" %" %=2"&amp; 1&amp; # !" 0 "$ 0"" &gt; 0 " !' 0 ! " *-1.+813&amp;" &gt;&gt;0 ! " ,.1 J" ! &gt; "A ! !"" *+3+-/ 5 ' 5&amp; 3!2!" A 70 $ 0 7 2"!" 0 0"' 7&gt;.!!" "3" 0"" " !$7" %29223 ""0"" "A "2C"!0" !"" )&amp;"2C""2"=!!!2'."&amp;*, . 02%?03%$%%""% "2 * "2C"!0" 2"$ (:-7%,--6 7&gt;.!!" "3"&amp; ,&amp; J? !""&gt; 9&amp; :&amp; "&gt;02 "'""&amp; 1&amp; 3!0" &gt;J0%"3!"02"C" 2 :- 7 ( "3" 0( 9 32 2 H#;OP;3&gt;+$+--1 I$0% !"( " 09$3!2!"="&amp; $!"3" !? 0%"0"'" " ! "K " C" 2 9 32 2 0 % 0" 0 % 2"&gt; = " ."&amp; 1, &amp; 02" C" " 0( 0 "$%&gt;2!!!? 0%$ %"C"7"A.%&amp;</w:t>
      </w:r>
    </w:p>
    <w:p>
      <w:r>
        <w:t>'33(</w:t>
      </w:r>
    </w:p>
    <w:p>
      <w:r>
        <w:t>) G</w:t>
      </w:r>
    </w:p>
    <w:p>
      <w:r>
        <w:t>2 "@</w:t>
      </w:r>
    </w:p>
    <w:p>
      <w:r>
        <w:t>E</w:t>
      </w:r>
    </w:p>
    <w:p>
      <w:r>
        <w:t>03! 02"C"""32=0"&gt;JAJ3332 2 0'33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