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ATAS/1342/2012 vom 6. November 2012</w:t>
      </w:r>
    </w:p>
    <w:p>
      <w:r>
        <w:t>GE Cour de justice, 2012-11-06, FR</w:t>
      </w:r>
    </w:p>
    <w:p>
      <w:r>
        <w:rPr>
          <w:b/>
        </w:rPr>
        <w:t xml:space="preserve">Quelle: </w:t>
      </w:r>
      <w:r>
        <w:t>https://mcp.opencaselaw.ch/entscheid/ge_gerichte_ATAS_1342_2012</w:t>
      </w:r>
    </w:p>
    <w:p>
      <w:r>
        <w:t>FR: GE_GERICHTE ATAS/1342/2012 du 6 novembre 2012</w:t>
      </w:r>
    </w:p>
    <w:p>
      <w:r>
        <w:t>IT: GE_GERICHTE ATAS/1342/2012 del 6 novembre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w:t>
      </w:r>
    </w:p>
    <w:p>
      <w:r>
        <w:t>A/1935/2011 6/8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constaté que le demandeur recevait une rente entière d'invalidité depuis plusieurs années. Le demandeur n'ayant toutefois pas été mis au bénéfice d'une rente LPP, il a dès lors ordonné le partage par moitié des prestations de sortie acquises durant le mariage par les demandeurs. La cause a été transmise à la Cour de céans, car la demanderesse n'avait pas produit, durant la procédure de divorce, les pièces nécessaires pour déterminer le montant qui doit être attribué à chacun des époux à titre dudit partage. Les dates pertinentes sont ainsi, d’une part, celle du mariage, soit le 22 mars 1989, d’autre part, celle à laquelle le jugement de divorce est devenu exécutoire, soit le 31 mai 2011.</w:t>
      </w:r>
    </w:p>
    <w:p>
      <w:r>
        <w:rPr>
          <w:b/>
        </w:rPr>
        <w:t>E. 5</w:t>
      </w:r>
    </w:p>
    <w:p>
      <w:r>
        <w:t>Selon les documents produits, la prestation acquise pendant le mariage par le demandeur est de 4'406 fr. 60 (9'955 fr. 74 - 5'549 fr. 15) tandis que celle acquise par la demanderesse est de 50'794 fr. 05, les intérêts ayant déjà été calculés par les institutions de prévoyance défenderesses. Ainsi le demandeur doit à son ex-épouse le montant de 2'203 fr. 30 (4'406 fr. 60 : 2) et celle-ci doit à celui-là le montant de 25'397 fr. 05 (50'794 fr. 05 : 2), de sorte que c’est la demanderesse qui doit au demandeur le montant de 23'193 fr. 75 (25'397 fr. 05 - 2'203 fr. 30).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A/1935/2011 7/8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A/1935/2011 8/8</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