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ATAS/1340/2007 vom 27. November 2007</w:t>
      </w:r>
    </w:p>
    <w:p>
      <w:r>
        <w:t>GE Cour de justice, 2007-11-27, DE</w:t>
      </w:r>
    </w:p>
    <w:p>
      <w:r>
        <w:rPr>
          <w:b/>
        </w:rPr>
        <w:t xml:space="preserve">Quelle: </w:t>
      </w:r>
      <w:r>
        <w:t>https://mcp.opencaselaw.ch/entscheid/ge_gerichte_ATAS_1340_2007</w:t>
      </w:r>
    </w:p>
    <w:p>
      <w:r>
        <w:t>FR: GE_GERICHTE ATAS/1340/2007 du 27 novembre 2007</w:t>
      </w:r>
    </w:p>
    <w:p>
      <w:r>
        <w:t>IT: GE_GERICHTE ATAS/1340/2007 del 27 novembre 2007</w:t>
      </w:r>
    </w:p>
    <w:p>
      <w:pPr>
        <w:pStyle w:val="Heading2"/>
      </w:pPr>
      <w:r>
        <w:t>Erwägungen</w:t>
      </w:r>
    </w:p>
    <w:p>
      <w:r>
        <w:rPr>
          <w:b/>
        </w:rPr>
        <w:t>E. 004</w:t>
      </w:r>
    </w:p>
    <w:p>
      <w:r>
        <w:t>++!00D!133&lt;+B$?#?G%B $ % #%!$"$!##!$ #"$!!!!@ '#!$!$$A+#!!# ? % # "$! 4 $" A # $ + % # #!$! $$!!$ %'$! %# $! $!$ @ $I! 5 8 $$ ?%C %# '@4 % #"$!!$ A $! "#%$!4"$!"$ A6 !@#$?" 4 014 1&gt;!A 133&lt;+% #@!# $6 @%#@4 0&gt;4 0:!A 133&lt;+ !!#; ! *!!!A :6 " !6A A$ " $ ! !# $ 4 % # "$! ! !!&gt;$4</w:t>
      </w:r>
    </w:p>
    <w:p>
      <w:r>
        <w:t>/0102/133. *:/0-* 0:4 10!A 133&lt;+ ;$!#!!%'' "!$%#!! !#% #$!A 133&lt; $; ! :4% # @$! ! 6 #$A!4 $ %!$"$!# @A$! ! !$"$!#%#!$!"$'A4 0&lt;4 "$ 1 "A 133&lt;+ B$?# ? %!!$! C %# $! $$! !$"$!# + $ ? !B %!$"$!#%#"$!C13*&gt;3H4; ! A$ "$!'# $ 61*&gt;$4 "$! ! " G!?$?$ #"$!"!%$!5 !$"$!##'6 !!,' $! !$!$A+0C1@ 9 84 024 ! #!!$00"A 133&lt;+% "#+" $ ! %$! 1&gt; !A 133&lt;+ $ $$!!$ # % #+ ? "$! B$?# %?G! #'6 ?%!$! A $ $?@!4 %! $ J 5 8 "$! B$?# C % ? %!$"$!#!!,';$$!A B%A?!?$!$! C ;$ "$+ !!, !A+ "$ A$ C $ + ;$ $6 !!!, K4! "$ +!? %$ ! ! !$ A+ #!$! ;;!# @4 %!$"$!# # B ; #!$! !$A " %#!! !# % #4 )%'$! %!$"$!# $ '+%, "$!$$?#? !! "$"$! $;$&gt;0 133:!?%$%,"$!9$%%$$!#! "$4% $!$%#!$!A$% #?$;;!$!! "$+G"!%!!$!C !#4 " !!! $B! #'6 C.0H!$"$$!#=4==H #'+$$!#! "$!!A!$ $!C!B%$"$$!#$;# $ C :3H4 #?!+$%#!$!!$%$! $ "!$ +?A$ G % # # $! $A !! !$"$!# ;$+ $"!$' !,!L@? !$!$ ' $! ?$#!$! ;;!#+G"!%!!$!C!#4"$!$# +#!!#? $ ' $ !$! AA!!#!!%$ + $$!#! "$!!!$4 0.4 #$$0&lt;"A 133&lt;+%$#C% # $!C !4) !B%!$"$!# ;$#!$!1-H4)$!#! "$#!$! !$"$!#$ ' $+$!!!$"$!#!!,'A B4 ) !!$! C !#+ !$ + $! #$#+ 133:+ "01%=-:; 4$$+ "$ ' $+A$$! ! '$ &gt;%=.&gt; ; 4+ $! ' # %$"$$!# ! ;$ &gt;3H4 ! ! %G@! ! # %$!! "B@A$!=4==H+$ #!$!$"$$!# 0&lt;H+$;;$! " $ $!C !4</w:t>
      </w:r>
    </w:p>
    <w:p>
      <w:r>
        <w:t>/0102/133. *&lt;/0-* 0=4 !.#A 133&lt;+% #+ #!# &amp;! '' $$ + %! # C #$$ #$!#+ ;$! !! "$ ? #$ !#%!$$!$!$A%B !$"$!# !$"! !$$ !!,' A B4 #$ G! $"$ %$ !! B$! !@ #"6 B$4 0-4 !29$1332+ B$?#?% # $'$! $#C; ! &gt;+?$#!$!$#+$?$' # !! "$! "?# #'L! $ !! $" $$'!$ 4 #!$! $$!!$ A$$!# $" B @@+ ?$ %G@$! ;$ !! ! "$ + ##!$!$; #$!! ;B$ ##!#4;; $!#'!% !@ #"!$"$"$+?$$ $$! #'! $ !!4 ! "$! %$$A$$!# %B ;$+ ! ?% !$"$!# !!,' A B!$"$!#$ ' $4 134 !.D!1332+ (+#$$!#$$! !#$! $!!+B$?#?%"!##! !@#$?@$ '$B ! ; ! A$ + !$"$!# !!,' A A$! #$!$$?# % #4 104 "$!#C#! $ +"$1-D!1332+ $$?# ?% 6" $6 !@6;#" $ 133&gt;51C&gt;$8+ $%!$"$!##'6 +!!!,'A !$ +#!$! !$! $A &gt; C : @ 9 %$ %, "$! $!$+ "$!#!#% 4A$!?$!!$$!@'# $! C %$! !A 133&lt;4 $!! @$ A$!!$A"! "$!,!!,'A +$G " ! "$ $4 "$! !! $$!# !! 6 1&gt;!A 133&lt; !!!$"$!# ;$4#'+@$ "$!G! $;;# !+$$"$!!$ !%$ $+ ! $!# $133&gt;4"!%$!+% #"$!$!#! "$! #' C,%$1C&gt;@ 9 4 114 0-!A 1332+"?G!#$?#!#;;!#+!C $"$$!#1-41&lt;H4%?G! $!$#?@$#' #!$! !$"! $ !!+ A$ ? % # ; !$$! !L@ #'6 +$$#!$!$$AA$ +! "$ A "#+ ! @ '!$!$ $!$A!$ '#4"$!#!# $ !? $+ ! $!#+"$!%A$'!$%$ C!#'4 1&gt;4 $ 12 9"$ 133.+ % # !!# ! %?G! #$? M $ $!$! %$$!# C ;$ ; B !L@</w:t>
      </w:r>
    </w:p>
    <w:p>
      <w:r>
        <w:t>/0102/133. *2/0-* #'6 ?!$$$?!C! $!A 133&lt;+ ?!#!$!#9C+% #+133&gt;4 1:4 #$$ $!$ 10 ;#" $ 133.+ % $ !$! %$!$+ !!# ? % # #!$! ' # %$"$$!# &lt;3H 6 !A 133&lt;+ " ! $! C $* ! 6 0 !A 1332 ! $!#$$ 4 # $!# $ 0 !A 133&lt;+% !?% # $!B !$"$!##'6 C! !$4#$! $!!%"$!9$B #!$'#?% # $! %$$!# %;;! !$"$!# !$"+ $ "$! $?!!$#$$!!$;!$$!$A"%B $ %!$"$!# 4$$+!$"$!##'6 + !@ '+$$!$ !!$? '#+ #!$! "$'A % #+ B$ ! B @ 9 4 ;$ $$ !+ $! !$ #$ #!$ $!G! ;$! %B$'$A$$!#%!$"$!#!#+$$? $$!!$;!$A9!$"4!!$! !$#!$! !$ ;$!?%#!!!#% #"$!$;!!@'#$!A 133&lt;4 !! $6 + G $ $$!# ! "$ !! #!$! # $!A 1331CD!133&lt;+!B%$"$$!#'A $! ;;$! " $ $!C !5&gt;&lt;H84</w:t>
        <w:tab/>
        <w:t>!C# $#A!! !A 133&lt;+$$!#!!%B $%!$"$!# !$"? ?%$!"$!#!# +$!' #%$"$$!#1-H4%G@! %!$"$!##'6 #"#C1-41&lt;H+$ #!$!!B%$"$$!#'A &lt;3H4!!#?%$%'$$!%% $;;# !+ $!C !%$"$$!#"$!&amp;! ?% 6%#!# $ $# % !41-40!4A+$!6!A 13324 1&lt;4 !12 133.+% #$! 9!# ! #$$ #$!#+ !+ #A!+ C ?% #$ !$ G@! !$"$!#@A$!+! $$!+C%!$#$$+C $ %$! !$#$!C%! $% !!$6 6!A 133&gt;4;$! "$ ? #$$ ? # ; !$! %"$ 1- D! 13324 + ! "$!C$$!#! "$!!6!A 1331+!$;? !"$!+$!$ $!$A! !'# $+ $ " @ ' ,! C + $ !! ! "$ ##!$!$;4 #!$! A$! $ + !+ !$ ?% "$! $!# ! "$ !! !!,' A B+ !! !!! $!#%!$"$!#$ ' $4 !%!$"$!#!!,' A B#!$! AC$ '+$*C$$?$! A$ +" !/# A9!$ 5 A$+ @$+$ +$ ! +!48+#, !$; +?$! A +$+$!$ $'!$!$ A! $!/G! "$ @! 4 +#!$!+6$</w:t>
      </w:r>
    </w:p>
    <w:p>
      <w:r>
        <w:t>/0102/133. *./0-* !A 1331+ !!! # " $!#4 %A % '!!$#$+"$ #!$!+ !+ # " !! " A!4 #$ %"$! # '! B ! ! %"$! !$# !$ ! !4 %$$ #!$! $ !'# !(4%$$+ ! !! $! ! (1&gt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w:t>
      </w:r>
    </w:p>
    <w:p>
      <w:r>
        <w:t>/0102/133. *=/0-* 124 #11$133.+%$!$#! 9! 4;$!"$ ? ! (1&gt; 133.A C$$? ? !%! %B !$"$!# !$"@A$!+ !!;$ ! " ##! A9!$; #$4 + "!B$'# %B $!$"$!#$ ' $!!!, A "$!#9C#!# $! %#"!$%!!$!C!# ! # $ $!#! "$4B$?#'!?%!$"$!# !!,B # ! 6J!G! # " $ '4 ! "$ #!!$ ;$00"A 133&lt; !!,%!$"$!#B # ! 6!!$#!#%"$!$%G! $! $!4 ! "$ "$! G! # C $ #'6 + ? $$?$! ;$!$"$!# 4 1.4 #$?0&lt;9$133.+ ! $!$4 B$??%"$ ( "G!$ !!$6 ?!! !$$$%$!#' $!#$ +!?% 9$! ! $! %$$ 4 ! '! #"# !;$! ? ? $!$?+"$!C#! ? %$!$# %"$! #$# !! !B %G@! !$"$!#@A$!+%!;$!%A9!% ? !%$!$#4 1=4 $?0.9$!133.+%$!$# $!$4 1-4 ) +#!#' #C9' $A#4</w:t>
      </w:r>
    </w:p>
    <w:p>
      <w:r>
        <w:t>$# 04 ; #!C% !4&lt;240!4@41$'"$ % '$!$ 9$$$ 58+ $A! $&amp;!$! $? !!!$ #" C O !$ &lt;2 $ ;## !$ '## $! $ 2 !A 1333 58 ?$ ! !$" C $ ;## O *$"$$!# 0- 9$ 0-&lt;- 584 ) #! 9' %6!$$#!A$4 14 !! #"$' 0 9"$ 133&gt;+! &amp;!$;$!$ A $$!$ #' $ $4 ) !# $+$!"$ ? $!%$?$!G! ! @#C$6 $$? 6'$A!"$' !M ;$!9 $$?!#! $!! $!5 (0&gt;31&gt;3$4040+ &gt;&gt;&lt;$4041+01-:$4041+01.:2.$40+0120&gt;2$4:A! #;# 84O6+ #! $!C !!$ 6 !A 133&gt;+ C "$ C ! !# $ C O! # "$'</w:t>
      </w:r>
    </w:p>
    <w:p>
      <w:r>
        <w:t>/0102/133. *-/0-* 4#?+O6! #'$ #'$!$"$' 6 0 9"$ 133&gt;4 $;$!$#'!!$!!+ 6''## + " $ ; $# $+ 9 $ !$" B !$ ! "! %! # "$' P $ % # $;$!$ $! " !+ ! ? 9 $ #"#C !G! $!$?#5 (0&gt;3&gt;:&lt;$4&gt;84 &gt;4 $ ;## 02 #A 133&lt; $;$! $ ;## % * $"$$!# ! ! # "$' 0 9$! 1332 51332 133&gt;8+ ! $;$!$?$ !!! # $!"! $A ! 5 !4&lt;1+&lt;=!20!484 !$$ + # !$6 !!!$ !! %! $ ; !!$ %"! $A#!# $$C; $9!$+?$ $"!$! ! 133; 4!0%333; 45 !42-40A$84%6+ #! ! $ " $!5@4!4$$!$! $!$ !$"C$;$!$02#A 133&lt;84 :4 ! 9!#; !#$ #" $+ ! "A+" ! !4&lt;24 &lt;4 $!$' ! ?!$"$ $!!$!C!#!;; !$! $!C !6!A 133&gt;4! +$"$ #! $ $%!C9!!$! ?%$!$#! ,#C !$* !60 !A 13324 24 8 ! #!# $"$$!#+ %$$!# '$ !! !$ ## !' #+ #!!%$;$ $!#'#$!+%$ %$!5 !4=40!:4084! #!#$$!#'$ !!$$!$%A% !$$A$$!#'$% # @# ! "$ #?$$A # ?$ ! $# !$+ $ !! $$!$ #! % !!$! C !# @,$? ! ! ?% $! 6 ! $!!! #!!$B$'$A5 !4.84 A8" !O !41=405" $!# $ 0 9"$ 133:8+ O # $!C !!$6 O$!$"$C221/&gt;H$+C$* !O$!$"$C&lt;3H$+C? ! !O$!$"$C:3H $P #$A+ O # !+ O 6 O !4 1= 4 0A$ + #! C$* !O$!$"$C:3H$4$0 9"$ 133:+%#@! !% !41=40%#!#$;$#!! ?%$ ? !!$* !+$$ !# $%! , ! $* ? ! !C$!' #%$"$$!#!!$!23H$+ ? !B" ! $!C !!$6 !#221/&gt;HC.3H4</w:t>
      </w:r>
    </w:p>
    <w:p>
      <w:r>
        <w:t>/0102/133. *03/0-* 8!$! #A+$;!B$ %' !4:!&lt;?#!@ %#"!$%$"$$!#$"$!%$? 5 !41=+ #!$" !4 1. 84 @$B #!@ %#"!$ %$"$$!# 5#!@ '## $ "+ #!@ $B!+ #!@ #$;$?8 # !!!A##;$$$ !!$ !7 #B E!!$"$!# !$" C ! !+ #B E! !$"$!# !$"C! !$+ #!$;4 %$"$$!# #?$%B !? !$!!$"$!# !$"!+ !! !+ #"# #!@ $$ $ "4 )%$ !! C ! "B@A$!+%$"$$!#!;$B# #!@ #$;$? !! !$"$!#4 + $ ;! #! $ ! !$" %!$"$!# !$" ! %$! ! ! "B @A$!! ' #%$"$$!#% 6@$!% #!;;!# B !$"$!# ?!$4 %! #!@ $B! %#"!$ %$"$$!#5 !41=41! #!$" !41.A$40!1!= 4&gt;+$$?% !40284$$+$;!#" % !%$"$$!# ! "B@A$! $!$"$!#5 !41.8!%! ! %$"$$!#!$"$!# !$" $ "5 !4028P #! $ %$"$$!#'A% 6! #CB @%!$"$!#4 !%!$"$!# ;$%A! "B % #!#! $# !%@ $ ! "$ ;$ ?!$!%@ $ $ % #"$P ! *!! B" 4 !! "B@A$!!$! ! !'5 (0&gt;3&gt;-&lt;$4&gt;4&gt;! #;# +03:0&gt;2$4184 G? #!$;+%$$!#! "$% !41-40!4A B E!!$"$!# !$"C! !$%B E! %!$"$!# !$";"' #%$"$$!#4@I # ! "$!#'+' #%$"$$!##! $+ 6''## + , % ?G! #$? + ? %$$!# ! "$ C$$!$*!!!##$!* !;!$ %$!! "B@A$!4 #!@$B!+$, $; + '$C%#"!$' #%$"$$!#+ , # # %$$!# ! "$ B ! %!$"$!# 5 ( 0&gt;3-.84 8 "$ ' #%$"$$!#+%$$! !$59'+%$, 8A$!?#$+#"!!$%! #$$!+$"!$; $ 4!L@#$$!C ! 9'! %#!!!#!C$$? ? ! ?!$"$!#% # !$A! "$ 4! +##$!$!!##! !$ #! $ ? ! "B ! + $A!+ B$' % #5 (01&lt;120$4:+00&lt;0&gt;:$41+00:&gt;0:$4&gt;+</w:t>
      </w:r>
    </w:p>
    <w:p>
      <w:r>
        <w:t>/0102/133. *00/0-* 03&lt;0&lt;=$4084 ? !#$B!! $!$ +9' !! @ %;;$ $$? $ ?$; $$#$! ! 4!#' +%##!#! $!%! $% $'$+$#$'!$, " !B !$+$ !4 $ ! ?$!$!$'$B$ !!$!;$!%A9!% #! ;$#+ ? ! ; B !+ ?%$ #'! $# !$ $! B $#+ ?%$ $! #!# #!A$ $ $$ 568+? $!$$! ;# #$ $! $ !+ ;$+ ? $ %B ! $! A$ !$"# 5 ( 01&lt;&gt;&lt;0$4&gt;84 .4 %6+ $ ! !! ? !"$!!$"$!# !$"C! !$+"!%G! $ G!! "$!4;;!+! "$$! !!,A B+$B@ $+!B E$! 6!%!$"$!# $ '+! $@ $4 &amp;!#'!?$%!!$!C !# %#!$! "+ ! $! !$# C B !$"$!# !$"C! !$+ !!#!! #B! "B@A$!4 %! ?% %$ $$?# B ?G! $ ?$ ! #!A$ ! %?G!!#0="A 133:!-!A 13324@$B#!@ $B!%#"!$%$"$$!## # %$!$# G!;C $!$?+? !!! !4%$!$#;$B# $ ! !$" %!$"$!# !$" ! %$! ! "B @A$!+C1-H!.0H4!B+!+C9!!$! +!!# !4 =4 8)%'$!# $!# $ 0 !A 133&lt;+ !$! ? ' # %G@! 'A ! %$!$# C %$ %?G! #$?0="A 133:5=4==H8!! ;$A4 ! $6 $ ? %$!$# ## C ?G! ?$ #!# #$# ; #! C $ $ ! O$"$$!# ! O$! O *$"$$!# 5+ #$! @4 &gt;3-&lt;84 $A ;## #9C%$;$ ; $!#B !4&lt;40+=4 &gt; ! 1. + !! !$? $$! !$"+ ! !$$ $;$!$!%#"!$!$"$!##'6 #;# B$B! $$?# $*+ ;$B! $ ! !$" !+ ; @!! #! $#+ ! ! # 6! 5 G! A$#11D!13334+031/33+0&lt;"A 0--- Q4+&gt;&gt;0/--+!0&lt;"A 0--2 44+0-:/-&lt;84 "$! " ? %?G! $ %! ; # C #$!# # !$;;# !!$"$!# !!$6 ?%A #!033H+$#!!$#'+?$%$ $%#'$!#! $!!! #5 !$?)0--.+4&gt;3:$4:84</w:t>
      </w:r>
    </w:p>
    <w:p>
      <w:r>
        <w:t xml:space="preserve">/0102/133. *01/0-* %$!? ?+%6+% ##$!$"$!#% %! !#' $5 B%A%;!!%! A ;$#$!!$8+# !$! !$!G! '!# %!!4 !'!! $A#C@!#' $%! #?! " A+$$"! !+ $ ! + %#?$$A ?$ %#!A$! 6!! ! $;;# ! !$"$!#4 %6+ ! !! # !$ $;;# ! @ %!$"$!# ! !%?G! #$?#!A$0="A 133:4 #! ! #$!#?!N! !$'!N+ ! ! !! ;$ $ ! 6 !!4 !!$ @A 9 + ?% "!;$$!!!% !!B9 4!!$#'! !$!!!9 4A$!!!,# ! @ A ;$4) $!!$"$! ;$ #+ ? ! !!,$! "! ;$ $4 C*;+ %$ C $ C ??% ;$4 </w:t>
        <w:tab/>
        <w:t>! ! N!!! $" N+ !;;! !$ !$ " $+ ?% "! ;$$! ! 9 4 ! #! $ A6 $! #'4 ! $ !+ %?G! $ % ! G@!4 )%'$! %$!!$+ $ ! %?G! ? ! ! #$ C $$ + !$! $!$ $4 !$"$!# A! #!! ! #$A+ !$$;$#4) $#!!! 6"!C B$$!#+%!$?$%$ C" 4 !!!! + "$ !A! $ @$*C*" "$4!L@!#$ !'#" $+ "!+@ $;$!? $%$$?%!4 $$6 !9 +$ #! A6 !!, $ ?$!@! !"$! $$4</w:t>
        <w:tab/>
        <w:t>*$!! + #6 $ !!, 4!+%?G! $ ! G@! 01H4 )%'$! %! !$ "G!!+ ! $"C;$ $" A6+ ! ?@ #$ ! !$!#!0&lt;$!4%G@!!#!# !$#C0&lt;H4 !!!%#"!$G@!+$# !B*$ '!$;# $ C #$!#!! ?!!!!$ ;$! #$4</w:t>
      </w:r>
    </w:p>
    <w:p>
      <w:r>
        <w:t>$A # ! %"$ ? %?G! ;;!# %$!$# G! !;C $!$?4 !;;!?G@! !!#!# #$#!!!!!%$?%! B$' A ;$ !!$! %A$'!$ #$ '5 (01&gt;1&gt;&gt;$4&gt;84 ! "B + !</w:t>
      </w:r>
    </w:p>
    <w:p>
      <w:r>
        <w:t>/0102/133. *0&gt;/0-* !$$C%$ $;$+ ?% $! $ $# # $A4 %$! ; $ ;$ ?$ ! G! B$'# % ! ?$ ;$! #' " !4 %$ $ %! B$"+!! ;$! !$$ ?%$!C ! $!4;$!? ! ! #'! C %$ % $ !!, "$! $$+ $!G! $# # @ '! "$#! $! %$"$$!#+!!$ $!#!!! 6!4 !! !$;;$%B#!$!L@#'6 +$ $!$# !!$$!$%;;$$!#G@!?$ $!G! !A$$#4;;!+ !$;$ C%A$'!$ #$ ' 5;4 ( 01&gt; 1&gt;&gt; $4 &gt;! #;# 8+ ?$% #'$!;$ ?%! $A!!! %;$%#$ $!#! "$! #$ ;;!%!!$!C!#4)$%!!$!C !# #!!? !$! "B"!G! $?%"$! #$!! A !+ $! #$ !! #?% # !$$B! "$+$!#'!+$! !! "B '!50-=:40:&gt;$4&lt;84 !! $#$ ;" ;$!?</w:t>
      </w:r>
    </w:p>
    <w:p>
      <w:r>
        <w:rPr>
          <w:b/>
        </w:rPr>
        <w:t>E. 04</w:t>
      </w:r>
    </w:p>
    <w:p>
      <w:r>
        <w:t>5$* 6 7 % #8 # 9"$ 0-:2+ !$! $!$+; !$ ;$+! $"#)$0-2&lt;460-=&gt;+ ! "$#!!?$ '+! $@ $46!A 1333+ + 6!+ B # %!$"$!# !!, A B+ $B @ $4 14 61!A 1331+% ##!#$$!#! "$!! $ %B !@ A$!# !%$!@$#!'#4 &gt;4 ! 02 !A 133&gt;+ + @$ '$ !@#$?+ $$?# ? % # #!$! !! !*B !@6 !!@@5!A 1331 @@'@!;#" $ 133&gt; @@ $!84 $" @@ $!+ ;; $! ?? "#'!$ $!$A$ 4 $' @$ A$ !!$!#"$$!@$#!'#&gt;*:*:*&lt;! &lt;*)0 " $ ! $!$ $" &lt;*)04 ) $+ !! $;$$!?% #"$! !$!B ! "$ !!, A B ?$ $ $$! + !! $" A$ ?%$"@@+!!C $!4 :4 . !A 133&gt;+ % # ## !!$ 6 %(( %)) * 5$* 67%84 &lt;4 !!#13"A 133&gt;+ +#$! $!! !#$$!#$$! +$$?#?% $! A!;; $! % #+!! $6 "$!B !$"$!#@A$!4"$! $ % "$! B$' % ?% B ! !$"$!# 6 ?% #!$! +A$! $!?%$'$!!@@4 "$! ! A! ! '!+ $ ! ! $ 4 24 "$00;#" $ 133:+ +#$ 6) "$ #$ 5$* 6 7 )4448+ B$?# ?%$ #!$! $B ?% 6 %# !$+ % # $ ;$ ?% ;$$! "! " @@A&amp;#4 .4 !01D!133:+ +#C!$! $'!$ ,! # $ $!# ! "$ % #+ !! !* !@6 !! B @@4 B !@6 #!$! !$"# !@ B ;4 % # B E$! !$"$!# $ ' $+ ! "$?%%#!$!A%;;! $ $6 $! "!$" $#4 !$#!$!A !B !@6!!4</w:t>
      </w:r>
    </w:p>
    <w:p>
      <w:r>
        <w:t>/0102/133. *&gt;/0-* ,"$! !!% $'$A$!$?A$!# 4! F+ $' @$#!$!!$;$!!!$! @$!' $;;$!#4 ! +!!@ '+!!$! "$ ##!$!$;#!$! B+#!!# #B !@6! #$4 =4 #$!$!#1:D!133:+ $$?#?$ % ##"$!$! !@ '!$$!!$B$"@@+ "$! !$! G! !$" 5 !! $8 " $!# % $ .3*.&lt;H4 #'+ @ $ ' ! "B+ !! #!$! $A 5@$ B$03H"$ 84 -4 ! 0= "A 133:+ ?G! #$? #' #!# ;;!#4% ## #C%?G!?+!!$!C!#+ $! !$#C! "$ 4 %?G! $!$#?% #+$# $C ! $!+ #!$! %G@! $! #'+ $ ?"$"$!#'! ;$9 +%! !$'!!!!4 ! + %$!!$!%! !$"G!!+% # #!$! G@! 01H+ !$"! 0&lt;H4 % # B$?# ?% ## $!$ !!, "$! $$ ?%#!$!! 4#;$$!$"+%?G! $!$#!B%$"$$!#C=4==H4 $! %$! ' + ? % # "$! @$! "$ + #! $ %$,"$!'' "!$%#!!!#!$$+? 4 034 !=" $133&lt;+ #$'!$#! 9!# $ % !@ $" ' '@+ !! $" ;# *!$ 4 ;$+ !@ !$*#!'# G@$! % # %B !$"$!# !# $ + " $$!!$ !$# ##! !4</w:t>
      </w:r>
    </w:p>
    <w:p>
      <w:r>
        <w:rPr>
          <w:b/>
        </w:rPr>
        <w:t>E. 5</w:t>
      </w:r>
    </w:p>
    <w:p>
      <w:r>
        <w:t>!13"A 133&gt;8!5 !01D!133:8$! !$#?%#!$!$A%B !$"$!#$ '!!!, A B4 ;;!+ !$"$!# !!, ;$ $! G! # C ! ;, ;$$ ?$+ $!6 # + " A %!$"$!# B$' @,$? !$$6 5$;$!$+ '$!$+ # !$!$ ! "$+ ! F8 ! B$' #! $ !!!$#'!A !5 # !$ +! !$$'+!!!484!%#' $"# !+ $ + !!$ %!$"$!# B A6 @,$? ?$ ! #$ !!$A"B$' ! C%B $ $$$ !B! ;$ 5 ( A$# 0. 9"$ 1332+ 4.&gt;&lt;/133:84 ! ! $ C ? !$! C ;;! !L@ #'6 ;%A9!%#"!$#$4 +;$B!$%$"$$!#! "B@A$! $! #"!$ #$*!@# $?4 ;;!+ ;! #! $! #" %$"$$!# # %B E! %!$"$!# !$" $! %G@!%$ ! "B@A$!+?!#! $#!! $ ! 6! !$$ 4 %! ?$ $ %B$! $$?%#"!$#$% !%$6 '## #!!%?G!#'6 4!?G!" A!!%!?%C</w:t>
      </w:r>
    </w:p>
    <w:p>
      <w:r>
        <w:t>/0102/133. *0:/0-* !$! B!$+$'$6 ! ?# !$% # ! "!!!$;$! #$+?%$,$;$ # #$ C " !$!$ G@! A$ !$"$!# @A$! 5 ( A$# 0 $ 1332+ 4.-:/3:P ) 1330 4 0&lt;=84 % + $$ %$$??# !$ ! !"!!!$;$! #$4 ! #!%$ 4 %$!?!B%G@!$;;# !!!$!! $#@$ !+#' C%$ !# $!;$4% #$!$# # %?G! $!; C 9 $ !$6 4 # !$@%!$"$!#!:-H %$!!$!13H $" ! %! !$ "G!!4 ! ! !! # !$ ! G@! ! # ! @ %!$"$!#+ $$!$ !;!$%$!! "B@A$! ! &lt;4==H %$!!$ 5:- B 01 7 0338 ! &gt;H $" ! %! !$"G!!513B0&lt;703384%G@!?$ #!! =4==H4 ! #B! "B@A$!#'#!!.0H+%!C9! !$! ?%$!$#C$"$$!#$24&gt;H5.0B=4==7 03384 A8)%'$!# $!# $ 0 !A 133&lt;+ !!! #'!' #%$"$$!# !$"?A!$%$!$#4$! ;$! ? $ $! !+ ;! %"$ + $!# ! "$ !! !$"$!# !!, A B+ !! !!!$!# !!?$ '4!$?%$!$#%! # !#"$ +!(+?! !!!#$$!#!!! "$ 4 ?!$"$ $+"!!$!C!#!;; !+ %!$"$!#!!,A B#!$!B$'$A !+! ! " !4 ;;!+%9!!$! "#%$!$##$$? #+G$% $# $!+ # $ !# $ 0 !A 133&lt;+ ?%$ A$!$! @I !$!#! "$ #$+!B%$"$$!#'A $!?$?%$$!$;;$! " $ $!C !+$?%$%#6" $! C&gt;&lt;H51-H %$"$$!# ;$R24&gt;H %$"$$!##'6 84</w:t>
      </w:r>
    </w:p>
    <w:p>
      <w:r>
        <w:t>/0102/133. *0&lt;/0-* !!?$ #6+#$$? #$!G! ;$ #+!! ?%$ $! !C ! # $!# $ 0 !A 133&lt;4 -4 8 )%'$! # $ !# $ 0 !A 133&lt;+ ! $!+$6 '## +% #$!$' #%G@! #!! %?G! #'6 - !A 1332+ !$!+ %?G! ##!+?%$!! 6 '!$;# $ C #$!#4</w:t>
      </w:r>
    </w:p>
    <w:p>
      <w:r>
        <w:t>$A#!!?%$!$# ##CB$6?G!?$ #!# #'! #$# ; #! C 4 6" !$$ ? %?G! $+ + C 9! !$! + $ # !$ $;;# ! !$"$!# !+ ! ?% #! %?G! 0= "A 133:4 !! # !$%! !!!# !4 %?G! $!#?$!A 133&lt;+ !! ! $C$$ # !;$$! "!4 #'! $ C #@ ! C ;$! ; $! ! #'4 !! # !$! $ ! $ ;!$ !4"*"$!@ '# $! ;$+"$# $4' ! "B!!,'%!#!#;;!#$ !A 133&lt;4 %?G! $ !$# %G@! C 1&lt;H ! N$!!$N4)%'$!%! !$'!+ !!$$!$! $ ! !!A, 4% $"C;$ C*;!C!!, A+? $;$!4!!$$!$ +$;E$ 4 )%$;!; !! +;$ $%$4!!!, $6 @! +$" "$! 4 $!!@'#"%$ $4 ! "$#' !; !$#! ! !'# !$% 6* $$4%?G! $!$#%G@!C1&lt;H!4$!A 133&lt;+ !!' $;$ $+ ! ! '!A!4;$!??!! ! $+$"%$%$?$$ ! 4!;;! @!+ $!"$ $$A !$ 4%G@! !#!# !$#C&lt;3H4;$+;$ $ $!!"$ @$C" $'4#!!$!$!$6+$;$ $ @ ' $!4 ! $! $$+ $! @$;$+; !$!! "$4! +$ ;$ % !!;$!;$ !$!! "B@I! $6 4%G@! #!#!$#C:3H4</w:t>
      </w:r>
    </w:p>
    <w:p>
      <w:r>
        <w:t>$A#!%"$?!!?G! G!;C $!$?4 6" !$$ ? !C $6 ?G!+!B %G@!!+@?!%!$"$!##'6 +#!#'!#" "B @$ #!# ! $ !A 133&lt;4</w:t>
      </w:r>
    </w:p>
    <w:p>
      <w:r>
        <w:t>/0102/133. *02/0-* $ +%;$! ? %?G! $+%#"!$G@!%! ;$! !!%$ !# $4!#' !;$! "$ + +?;$?$!!#$$$??$ ! ?$6 #?! !$!B%G@!4 +;$!+! $! !%$%! $!"! 6!#$$ $!$+ $!?$?%$$!$;$ %#"!$G@!4 ;;!+%?G! $ #$#?%$ $"$!#!# $!4 $ +$, $!$!!#"$$# ?!$"$!##'6 ! ! " $AA!#'#$# !;$4 ;$+%$ !# "! ;$!G! #"! ?$ $+! ?% $B$"+ $ #!!C ! $!4 #$ ? %#"!$ %$"$$!# ! "B @A$!+ %$ A ;$ " *C ?% ! !! *$+ $ #%!!!$!!#5 G!A$#4="A 0--&gt;+ :3./-1P G! )4 00 D! 133&gt;+ 2=0/3184 , $ ;;! ?!!$!! $!;$ $A+G$!!$ !G$ !+$"$!%!! C "$ !!$ % 4 #@#!+ $ ! #! $' #; # %#!! !# # # 5"$ #'! , * + @! @' ' $@!I+S $@0--.+411184 ;$+ $ ?$ ! #9C #!# B$?#+ ! ! $ #$ ;$!?#$!!!#$$!#! "$!!4 ! + $$ %$$??# !$ ! ! "!!!$;$! #$4 " ?$ #6+ $ %?G! $+ ?$ ! B!!!$;! #$@$ !!$!!$ 6! *$+$"!G! ;$ #4 # !$@%!$"$!#!:-H %$!!$+13H $"!%! !$"G!!+13H %! !$'!!=H !! ! 4 ! ! !! # !$ ! G@! ! # ! @ %!$"$!#+ $$!$ !;!$%$!! "B@A$! ! 0141&lt;H %$!!$ 5:- B 1&lt; 7 0338+ =H $" ! %! !$"G!!513B:370338+&lt;H%! !$'!513B 1&lt;70338+!:H !!! 5=B&lt;3703384%G@! ?$ #!!1-41&lt;H4 ! #B! "B@A$!#'#!!.0H+%!C9! !$! ?%$!$#C$"$$!#$134.H5.0B1-41&lt;7 03384</w:t>
      </w:r>
    </w:p>
    <w:p>
      <w:r>
        <w:t>/0102/133. *0./0-* A8)%'$!%$"$$!#%!$"$!# ;$+%$!$#$"$%"$ 1-D!1332! !?$!C%$!1&gt;!A 133&lt;+ !"$!$$!#! "$!!!!!$"$!#4 #!$!' #%$"$$!#1-H4$!%!$!!A+$!!# !4 %$! ? !B %$"$$!# 'A ! ! &lt;3H 5134.H R 1-H8+?$" $!C$* !4 034 !;$CB$ $%!C9!!$! ?%$!$#;$B#0 !A 1332 $!C$* !4 )% !41-40!4A+ $!C ! $!F!C! 6?% # #!#+,+$$!#! "$:3H $!#$! !$!A4$$!#! "$% $:3H!#;;$!CC # $!+$$! G! $"$%$$!#'$$#?$"!4"! ! !, ! ? #;$$! $ 5 !4 1= 4 0 84 ' # , %$$!#! "$!#!%$$!#'$A$!! 6 # $%!!!$"!G! #!!!$ ' #$$#'" ! $!C !5 (0101.:$42A/P (A$#0.D!1332+ &lt;&gt;0/3&lt;!&lt;:&gt;/3&lt;84 004 %6+61!A 1331+ !#!#$$!#! "$ %$:3H+!$! !$4# 6+$!1!A 133&gt;+ !B$$!#'$%#!$!;;$! " $ $!C ! 50&lt;H84 ! +61&gt;!A 133&lt;+$!69 $!+ ! #!#$$!#'$# $ C:3H+$?' # %$"$$!#%!#"#C&lt;3H4 #?!+ $! ! C $* ! $ $ C ! 0 !A 133&lt;4 6" ?%!C! !?%$!$#!$#? $!C !"$! &amp;! ?% 6%#!%#$%!!!%#+C! ! %$!+$"?!"% 4;;!+!$;!# B?%$$!#! "$$!G! !! $A#$ !! ?%$%'$! #! $ %$$!# ! "$ , ! #$ %!!!4 "! G! $;;# ! ! ! $! "$ $"! $6 !$"5$ $ !%$"$$!#!%$!%+"A6 0404133:+T130-84 $ + 9 $ C ? %! #;# # %$!$# #$$ $!$5 (A$#03#A 1330+40.-/13308+$!% 4;;!+ #B? !#!##+$</w:t>
      </w:r>
    </w:p>
    <w:p>
      <w:r>
        <w:t>/0102/133. *0=/0-* $# ;$! %A$!' #%$"$$!#+!?$ #!! $!+C"+' #%$"$$!#" ! $!C !4+$ " $$!# ! "$ ! $;;# ! ,! "?# %$"$$!# $$!$+ $! C ! ! A # C %#! # $ $# % !4 1- 4 0 !4 A 4 % + ! ! " !! #"$ !! $!!$ #!! # ?% !$#!#! ,#+$ $#+"!$!4 014 "?$ #6+#$$ $!$$!G! #!!?% ;$!&amp;! #A! $!C$* !0 !A 1332$! 0 !A 133&lt;4 ;$ # 4 0&gt;4 $$ !$!$4 0:4 ! $! C $$!# C !$! #+ ;$B# % C 0%133; 4+C@ '%$!$#4</w:t>
      </w:r>
    </w:p>
    <w:p>
      <w:r>
        <w:t>/0102/133. *0-/0-* 3#$2 #$</w:t>
        <w:tab/>
        <w:t xml:space="preserve"> #</w:t>
        <w:tab/>
        <w:tab/>
        <w:t xml:space="preserve"> </w:t>
        <w:tab/>
        <w:t xml:space="preserve"> $</w:t>
      </w:r>
    </w:p>
    <w:p>
      <w:r>
        <w:t>' 4 0</w:t>
      </w:r>
    </w:p>
    <w:p>
      <w:r>
        <w:t>04 # "A4 '</w:t>
        <w:tab/>
        <w:t>4</w:t>
      </w:r>
    </w:p>
    <w:p>
      <w:r>
        <w:t>14 %! !$!4 &gt;4 #$$%10;#" $ 133.!!?%" $!C $* !%$"$$!#60 !A 13324 :4 !!? ! $!C$* !%$"$$!#60 !A 133&lt;4 &lt;4 ;$ 4 24 % C " C ! $$!# 0%133 ; 4 C !$! #4 .4 !#!133; 4C@ '%4 =4 ; !$ ?O "! ; ! #! G! #$ &gt;3 9 6 !$;$!$ 6 $A ;## 5)@U$I @;?$2+233: 8+ "$ !$6 $! A$+; #!B !4=1$;## $A;## 0. 9$ 133&lt; 5 (8P #$ $! $$? $+ !$; ! , "! ! $'! !!$ P$$! G! # $A ;## "$ ! "$ #! $? B $!$ % !4 :1 (4 #! G! ! $6 $ !+$"?#, "+$"!G! 9$!C%"$4</w:t>
      </w:r>
    </w:p>
    <w:p>
      <w:r>
        <w:t>' ;;$6</w:t>
      </w:r>
    </w:p>
    <w:p>
      <w:r>
        <w:t>$*$</w:t>
        <w:tab/>
        <w:t>S</w:t>
      </w:r>
    </w:p>
    <w:p>
      <w:r>
        <w:t>#$!</w:t>
      </w:r>
    </w:p>
    <w:p>
      <w:r>
        <w:t>$K</w:t>
      </w:r>
    </w:p>
    <w:p>
      <w:r>
        <w:t>#!$ *9 $!7</w:t>
      </w:r>
    </w:p>
    <w:p>
      <w:r>
        <w:t>#$)</w:t>
      </w:r>
    </w:p>
    <w:p>
      <w:r>
        <w:t>$; #! G!!!$;$#B !$$$?OCO;;$;## $ '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