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ATAS/133/2022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https://mcp.opencaselaw.ch/entscheid/ge_gerichte_ATAS_133_2022</w:t>
      </w:r>
    </w:p>
    <w:p>
      <w:r>
        <w:t>FR: GE_GERICHTE ATAS/133/2022 du 22 février 2022</w:t>
      </w:r>
    </w:p>
    <w:p>
      <w:r>
        <w:t>IT: GE_GERICHTE ATAS/133/2022 del 22 febbraio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A/1864/2020 ATAS/133/2022 COUR DE JUSTICE Chambre des assurances sociales Arrêt du 22 février 2022 6ème Chambre</w:t>
      </w:r>
    </w:p>
    <w:p>
      <w:r>
        <w:t>En la cause</w:t>
      </w:r>
    </w:p>
    <w:p>
      <w:r>
        <w:t>ASSOCIATION DU SECTEUR PETITE ENFANCE DE A______, sise à Genève, comparant avec élection de domicile en l'étude de Maître Gabriel AUBERT</w:t>
      </w:r>
    </w:p>
    <w:p>
      <w:r>
        <w:t>recourante</w:t>
      </w:r>
    </w:p>
    <w:p>
      <w:r>
        <w:t>contre</w:t>
      </w:r>
    </w:p>
    <w:p>
      <w:r>
        <w:t>OFFICE CANTONAL DE L'EMPLOI, sis rue des Gares 16, case postale 2660, Genève</w:t>
      </w:r>
    </w:p>
    <w:p>
      <w:r>
        <w:t>intimé</w:t>
      </w:r>
    </w:p>
    <w:p>
      <w:r>
        <w:t>A/1864/2020 - 2/2 - Vu en fait la décision sur opposition du 26 mai 2020 de l’office cantonal de l’emploi adressée à l’ASSOCIATION DU SECTEUR PETITE ENFANCE DE A______ (ci- après : la recourante) ; Vu le recours du 25 juin 2020 ; Vu l’arrêt incident du 7 juin 2021 suspendant la cause dans l’attente de l’issue de la procédure A/1776/2020 ; Vu l’arrêt du Tribunal fédéral du 20 janvier 2022 dans la cause A/1776/2020 ; Vu l’écriture de la recourante du 10 février 2022 déclarant retirer le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Qu’en conséquence, l’instance sera reprise et la cause rayée du rôle. Que, pour le surplus, la procédure est gratuite.</w:t>
      </w:r>
    </w:p>
    <w:p>
      <w:r>
        <w:t>PAR CES MOTIFS, LA PRESIDENTE DE LA CHAMBRE DES ASSURANCES SOCIALES : 1. Reprend l’instance. 2. Prend acte du retrait du recours. 3. Raye la cause du rôle. 4.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