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ATAS/133/2018 vom 15. März 2018</w:t>
      </w:r>
    </w:p>
    <w:p>
      <w:r>
        <w:t>GE Cour de justice, 2018-03-15, FR</w:t>
      </w:r>
    </w:p>
    <w:p>
      <w:r>
        <w:rPr>
          <w:b/>
        </w:rPr>
        <w:t xml:space="preserve">Quelle: </w:t>
      </w:r>
      <w:r>
        <w:t>https://mcp.opencaselaw.ch/entscheid/ge_gerichte_ATAS_133_2018</w:t>
      </w:r>
    </w:p>
    <w:p>
      <w:r>
        <w:t>FR: GE_GERICHTE ATAS/133/2018 du 15 mars 2018</w:t>
      </w:r>
    </w:p>
    <w:p>
      <w:r>
        <w:t>IT: GE_GERICHTE ATAS/133/2018 del 15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Renvoie la cause à l’intimé à charge pour ce dernier d’examiner la nouvelle demande formulée par la recourante.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