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https://mcp.opencaselaw.ch/entscheid/ge_gerichte_ATAS_133_2006</w:t>
      </w:r>
    </w:p>
    <w:p>
      <w:r>
        <w:t>FR: GE_GERICHTE ATAS/133/2006 du 9 février 2006</w:t>
      </w:r>
    </w:p>
    <w:p>
      <w:r>
        <w:t>IT: GE_GERICHTE ATAS/133/2006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""$'2280553! ($#9!A8 0553!8$8"$$!9":$$($'O):$#$E '((DE#'$#F$#$$(D+6 "$'8':!$(#9$$#$$$E$"9**,8$ $D$#:($!'EE(#6E$#$$'"$ '*(,$")9'"$$'*),"$8$#'(E$: '#8""($'*#::9'"$&lt; 75B6 036 *# *$ ( F '8 G( ':96 2- ( 0553! #$(,:") * ($# : # ' 3+/ F '$6</w:t>
        <w:tab/>
        <w:t>$G':")'(D"02(0553! *$"#8##'*(!*$'$DO($"$#/+1 EG&lt; 10$13B6 0/6 ""$'03(0553! !:!'9#9* *D '*$D$# 8 (D! ' ) ' $D '#:##$E "8$ $D F $$$ ' ' I$# '$! *, 8$ G"$:9GO):':'$6"#':$' )$8O):':'*:'#$(#&lt; 1/B6</w:t>
      </w:r>
    </w:p>
    <w:p>
      <w:r>
        <w:t>40/1.4055/ +142.+ 016 *##:($EE$#$$#$9F9'##'$' K6""$'07C0553!% :#9!' I$# :)! *""#$ '$$#$$C$"D89'"G "$$ 8 $ ',D (C ' )C(D 'EE($ G"D$($9""D=('("#)'($8$6 I$#'$!"#$$#D$'$#$$:E$ 9$$("'F'$$()$("D6"## 9$$ ('$# $9'$#$$F"$$##9* "8$ *: 9 '* $($$ (8 ' "$$6 $$ $)= #$$ E#"("):'D!EE$'"'$8$#''$ D $ ',E$($ G$9 (' '$ ('$# ' E$($#$$"$&lt; 11B6 076 C:($'/C$0553!(('E(#'#' * '008(D05526 $(#9!'$$:!*#8$ ($#9*#$$"E$($"D'*G$8$##:=!$($: #$9(#96"!$G'*8'$#$$'(" '8EE$#"* *#8$F0!1M!$G9'$'$!F '('($!F$'*8'$#6 "##9*# "$*'($$'*8'('T8'$# $('E#"$#($F'#'* &lt; /5B6 0.6 A"$(D0553!*#"#$#8'(''"$$' *+8'$# "#$ 9* EE$ ' ' : $N$ ' )$ F #"#$$! '* "$ ' E ' ((D E# '$ #$8F*"#$':'$$'"D=(8$#DG&lt; /2B6 0A6 '27$D0553!* E(#*#9*""$$' ' "D *::8$ ' #$$ ' $# E$ "8 $$ '($$FC$&lt; /AB6 0-6 ""$ ' 00 $D 0553! $$$# ' 9 *# 8$ E$ " )$ '$ *# 0553! ""($ ' ()"'!$98$:$8$(#8'"$'15M ' E ( 8 ' : '$6 "## 9 "$$ "8$"G'*$8$#'D$!"$'):&lt; 17B6 356 18(D0553!*#E(#* 9*#$$':'#:'$ $($$":8($8'O):':9$N$' )$&lt; 72B6 326 D'18055/#$E$:'G(EE$#'21"$(D 05532/(055/'''":(('*("$("E#'# F#$#'*$"$$'D$"='G) (G(('E$''6E(#($$'"$</w:t>
      </w:r>
    </w:p>
    <w:p>
      <w:r>
        <w:t xml:space="preserve">40/1.4055/ +742.+ #"'9'):F9U'$("$8($$' '''$C(D'$6#"'$'":(("## 9*"=('*$8$#F"$("!$("'$88$#$##'$F15M '''$GC(D&lt; 7/B6 306 '#'2. H$055/!* C$#'(''A"$(D0553 $($9'8##($(#'G"C$E$" ##8$'':#'*8'$#&lt; 77B6 336 23 "$(D 055/! *# E(# ""$ F '$ '# $ F *$'*'(+$'*8'$#6#:#"J$"D'$8F " ' 15M $ 8# 9! ' '# ' E! * 8$ :# "D($''#$'*:($&lt; 7AB6 3/6 '#""$'208(D055/!* E(#'# '2.H$055/"($E9!'$8$#'"$#!"8$G:' *#9*($$"$9"$#'$8$=&lt; .3B6 316 $ ' 0- 8(D 055/! *# $C$# "= ' D $'6E$89*$(#*"'#$ "D=( ' '! ' ' :! :'# " "$6 $ F '* "$# ' $8 ' 15M ' $8$# '"$#6'(''#""#($"("#$($8$' "= 8 D$ ' :($ ("#($ ' $'* &amp;&amp; &amp; 6 376 #"'.C80551!*$(#G"9#9$"#$$ D$ (J( "D=( ' $# 9* (($ ' '# ' 008(D 0552! " 9 8$ E# '*$ ($= 8'('6C$'6 3.6 ""$ ' 7 '#(D055/! "## 9*8$ $C'("$#'$8F15M'$8$#'"$#!98$ #$# $$# ' $: "E ' "$$6 </w:t>
        <w:tab/>
        <w:t>$ G ($$ E$! $ ):($ E#9$ ' "$! (#' $$$ ($#'($'(D$#'O):':'$! 9*("D$#'*##"'"'"":6 3A6 ""$'1C80551! G"9#9*#8$ ':'$8$'#D)#*""$'*$)$!"#9$! ($$"),9'E$':$$("D$#F " $ F *#$' ("=$($! D:$ ' ): #:=($ ' "$ $ ("D$# ' $ " ' 9V F 8:$ ($6 C$# 9 (D: $) $ ): "'# )'"$</w:t>
      </w:r>
    </w:p>
    <w:p>
      <w:r>
        <w:t>40/1.4055/ +.42.+ "$$'"$'D$$'"$'):6 ''8 ($$!$(#"$##''$8F15M6 3-6 #"9'0.C80551!$$9#$$'$# *#$$ ::8# ' *""$ '* $) : '$ $ '* #8$ '#E8D ' (D:6 "! "## 9 "$# #''$88$'(#F15M'=38(D0553!'$: EE$#'''*%%</w:t>
      </w:r>
    </w:p>
    <w:p>
      <w:r>
        <w:t>* 6 $#:'! *$ #E## G ""$ ' ' 7 '#(D 055/ $ 1 C8 0551 9* "'$ 8 #$6 F '* 8'$#'15M$''#"6 /56 '32C80551!* &amp;&amp; &amp; "##9! '$:!*#8$'H(DE(''($$8!$$, '#$8E($9!"$($$''($8""6</w:t>
      </w:r>
    </w:p>
    <w:p>
      <w:r>
        <w:t>$(#9"D=('$#(D$""($$'8 ,$)('$8$'"'$)D$'$"8$6 /26 #$'25E#80551!$8#$$"=F"#'6 /06 $'#"$'8"=!*$(#(8 E'&amp;8(#'#:'*+8'$#&lt;&amp;B6 ""$'00E#80551!34444444444!:##$!8#9 '$'$9$F#$::8$' *#$$'$#'*#$9*8$$C$(#"$#'$8F15M6 /36 '"9 ' 03 E#8 0551! *$(# E(# "##'$ 6'##9*#8$' $$ ""#$ (#' 'EE#$ '* $$ '(# " *$ ):#6 //6 #$ ' 25 ( 0551! $ ")# F *$(# $ F (#''($98$""' :($ $E96 "! 8# 9 *G: ' *$(# '*('E$'':$8$"'9*(')9 #8$8"8$C$E#8'$G'*8'$#6 /16 D'#((9#*#$'$F*$(#$:'# FC:6</w:t>
      </w:r>
    </w:p>
    <w:p>
      <w:r>
        <w:t>40/1.4055/ +A42.+ , 26 :8W:$C'&lt;B#$#('E#$$$#!'= 2H$0553!D$'!("#'1C:! '$ "#'$ $ 8+"#'$! 1 ""#$ $ 27 C: &lt;$62$6$17B6 &amp;$FW$'W#$'27C:!"DE#'# 0.C8055/&lt; %235257B!':8'"$#!23E#8! '"$$$:$"($$$D$' ' #: F $ C: $$! ! ' W$$$ ' W#$'8GC:6 06 E(#($ F *$6 17 6 2 $6 )6 0 ! D $ ' N$$9'$$$"#8FW$ 17 ' E#'# "$ :## ' '$ ' ' 7$D 0555 &lt; B 9 $ $8 F W+8'$# ' 2-C2-1-&lt; B6 &amp;("#$"C:''W"=$#$D6 36 $$#8:2C80553$N$('E$' (D '"$ #: ' '( ' 6 &amp; "($#!"$'89'$*""9'$J$$)#F(= '""9=:""D$8:(($T E$C'9($'#$($$"'$&lt; %235035'6262! 331'6260!20-/'6260!20./7.'62!207237'6/D$ #E#B6 W"=!#$$'#98'(''"$$ #$# '#"# A "$(D 0553! "#$ '$ F ' "$$"$#FW$#8:' 6 #9! "($#!$$'=W""9"#$$:!#$$"##9=: ' "#'! 9$ F ! *""9$ #8 '= C ' W$# 8: ' &lt; % 22.-3'67D!220375'6/X 2--AY3."6327'63DB6 ('E$#:$' $$$!=::##! 8 E(# ' ! ' C"' $8 G $ "'$ 8$ *$# 8: ' X * '# ('E$ ' "$ ' 8 ' $! ' $ 9 C"' '#8""#F"""$J$"$""9#&lt; %2353/1'63B6 $G=:'"#'!$""D!E'"$$$ $!F$'=*$#8:' &lt; %232 32/'6363!22.-3'67D!220375'6/X 2--AY3. "6327'63DB6</w:t>
      </w:r>
    </w:p>
    <w:p>
      <w:r>
        <w:t>40/1.4055/ +-42.+ (J(!'"$'8'02(0553('E$ &lt;/=(#8B!$#8:2C8055/&lt;05533A10B!$ ""D&lt; %20./7.'62B6 /6 #$# E(# $(" $ ' '# ' $$ C &lt;$67562 B6$C$##:($'E("#8"! $8D!8$'$617$ 6 16 $:"$*#8$'*8'$#'$$"$ '$F'(+$$*::8$'*#$$'$##:#6 76 B9$*$"("$$#$#E#"9':# '*8'$##$$EE$"9**,8$"'*("$!8 '('"$J$G(#9*#'"D98'$# ("$*$('E#'(=FE'$&lt;$62. X$6 A. 6 3 $ / ' =:($ W+8'$#'2.C82-72&gt; @B6 $$ G: '$ "($$ F *'($$ 9 "##'(($ ' '#'E'"$$$#E!'*#$"("G( ' 8 '(' ' 9 *# D F #"#$ (J( :($!#:('E$'E$'#$($&lt; %2357A '616063!22.055'6/D$#E#B6 DB9*$'*8'('!*'($$'$(( "G(#:$'*#$!'*(=:##!"D6 &amp; $ *$ " ! *EE $ 9'# '*$# ' $ $ 8$:$ " E '*$# ($=6 $ #:'! *'($$ ($ '*$$ " G:$ " ""# $= "D ' #:$ ' *# 9 " ' $(" 9 *$ ## '" '# $#$DE6 C$"$'*$"8'*""#$9 C: '$ "" "$6 ! C: '$ G( (($ *'($$$)#9$'*$#($=99"$$ $:G! *$+F+' 9' *'($$ E# '*$ ($= E'$*$6A.6/ $9*#$C$#"($E6 $I " *$$# C' *$ 8) " # 9 *'($$ $ $# ($= 8 '(' &lt; % 25- 22/ '60DB6 B 9 *'($$ $ ($= 8 '('! '$ G( *EE E' $ 8#E 9 ('E$ ' *8'$# ' *("$'"D"*#$#($$8X'$' "#''(J((=9*'#8'*$62. 6&amp; 8 F 9 *8'$# *("$ *$ " ('E# '""##'$'#!$#E!C$$'('6 $!'$G(('E$$$#EE$FE'</w:t>
      </w:r>
    </w:p>
    <w:p>
      <w:r>
        <w:t>40/1.4055/ +2542.+ 8'$#("$'$'$F"$$!$$$#96</w:t>
      </w:r>
    </w:p>
    <w:p>
      <w:r>
        <w:t>'!(J('8'$I9$E'(DC:&lt; % 22.2-A'63!25-22/'60$DB6 'B &amp; C"'! $ "$ J$ #8# ($ ' ('E$D'*#$$'$#!(9+$$# (J( $ 9 #9 "$# ' : $ D ):($ ("$$&lt; %2230.1'62$J$$#X8#:($ %205 232 '6 3D! 22- /.A '6 2D4B6 $ ):($ ("$$ ' $!""FE':#'*8'$#$''$F$! "$ ($8 #86 EE$ $$E " 9* $$! '(# ):#" *$! $""##'(='EE#$&lt; %2203.0 '60D$3-5'62DB6C:$):($*$"'$!E$ (" E$ $ 9* "#$$ (($ ' '# ' $ $8$#:$F*#"9''#$:&lt; %201 37-'60B6 .6 *"=!$($F9"#$'*$(#'#"'.C8 0551!''#'2.H$055/E(#"'#""$' 208(D 055/! *"E#'*$ ($=8'(' '#"# " $! ( C$# '(' $$ E(($ $ ($#($($=6 EE$!*$$#''#("$($ QE'$$"$$ Q9#$D$$#($=E(6"! :$'* $($#($$#($=!"9*! "=8,#'8##($(#'G"!$(($ ""$''8G(':9$' !9!(J(' ' '* $8$# "E G# 9($ "$ ! $8$"$#'$8#'$=6 $$'#9*$(#$$#($=8'('!*$" # '*G( (($ *'($$ $)# 9$ ' 8D$#''('!(($*$FC$$$9*'## 9*8'$#'$*$"('E#'""##'$'#6</w:t>
      </w:r>
    </w:p>
    <w:p>
      <w:r>
        <w:t>'*$ $(! 8$ '*G( ):($ ("$$ ' $ "" F E ':# '*8'$# ' $ $ ' #8$ '$ G "$$ ' *+8'$# *$ "'$ '" '='#'E'$&lt; %235.2'636063B6 "#$!E$("E$$9*"#$$F*#"9' '# ' 008(D 0552 " 9 *$(# C$# '(' ' "$$'-$D0555+C$E(#"(('' C:($'/C$05539$$#E+$$#:$F *#"9''#""$'208(D055/"9*$(# C$#'(''A"$(D05536</w:t>
      </w:r>
    </w:p>
    <w:p>
      <w:r>
        <w:t>40/1.4055/ +2242.+ A6 B $ #"$# 8'$# *"$# ' : $$ "$ "#(# "($':'#!#$$'*E($#:#$!'*(' '*'$&lt;$6A62 $/62 B6 $#"$#"$#': $$'($'*(D'*"$'"D$#':'*# ()# ' $8 #9D# 9 $ '#$! $$ '($ #$ '* $$$ F $# "),9 ($ $ 9* "$ "= $$($$('#'"$$G:D&lt;$6. B6#8 $G'*8'$#!89*#$"D$**#$$"8'$ ("# 8 9* "$ D$ GS$ *$8$# 9 "$ D($ J$ G:# ' "= $$($ $ ( ' #'"$$!()#'$8#9D#&lt;$627 B6 DB 8$'*$60A62 &lt;'8$B!W#'$F $$=W$8'F.5M(!F$+9$'$W$ 8'F75M(!F'(+$W$8'F15M(!F 9$'$W$8'F/5M(6 B"8':#'*8'$#!*'($$&lt;C:!*, BD''($9(#'!#8$($'*$ "#$!'8$E6$O)'(#'$F"$C:($ *#$$'$#$F'9'9($"9$8$#*# $"D'$86 $!'#(#'$$$##($ $ " '#$( 9 $8G "$ ! D($! G: ' *#&lt; %201072'6/!22123/'60!22/32/'63! 25121A'62B6 'B ("$ $ ' 'EE$#! ($= ' "8! F #$D *G$ ' '!(""$DC$8'*#EE$""C$E 8'$# &lt;$= "$B6 ' ' *G( ' '$ G "$$'*!*#:$'''$J$E(#" ' D8$ (#' $!F'#E$'9 ""#$' '$ G "$$ "$ J$ # ' (= E( F *#:$# ' $$($ ' # $ J$ "$# F ':$ "# ' ' '* E$ &lt; % 235 313 '6 06060X % ' 35 8(D 055/!755453!'6360B6 -6 &amp;""'D""#$'"8!9W""9D "#''($$89W"#''''$'($$E&lt;$6/5 %#$8W$62- X$6-1608$6223$ 230B!W'($$C:""#D($"8!J$#" '=:E(!"#'$F""#$("=$$:' "86=!C:'$G('(=DC$8$(,' "8!99W$"8!"'#''($F'"$ "($$$'"$C:($8D'$$:G69""$</w:t>
      </w:r>
    </w:p>
    <w:p>
      <w:r>
        <w:t>40/1.4055/ +2042.+ (#'G$$'$!C:"$$)*EE'9 " 9 E' " (#' $ " $6 $ #:'! *##($ '#$($ *$ *:! '#:$ ' (,'"8((""$G"$!($6("$9 "$$:G("$$$E$*DC$'*#$'E#!9""$ E' ' G( ("$! 9* " #:($ '#$ "$ G"(#! 9* $ #$# #$D " ' ' &lt;(=B!9'"$'$E#(#'$$!E!9 '*G"$$D($8#&lt; %201312'63B6 &amp;($$""'D""#$'"8!D E#'#'"#':'$9(= '*""# $ $," '*G"$ ' ""$ (#'G6 ! 9 ""$ #$D"(#'$$$!C:"$$'$$ ("$'E$9!*G"#!(#'$$$$:##($! ' '$! F "' "$ " "$$ ' $ ' E9*$F'&lt; %201312'63D4DD$B6 256 (($ ' '# ' 00 8(D 0552! $ "#$$ ' $D(DE('*(D#$$!'*"$' 8"$$("$)/+1!'*"$'"# 1+&amp;2!'*"DE'$&amp;2$'*#'E$ +96 $!EE$#:($''8#:'$!F 8'*)'"$)$'"$G$!'*'#:## ' "$# ' (#9 $! '* # )' $' ' ',G$!'*$$"='#D'($88($'E,$:G$ 'H D :EE $: $ $"$$ $#)' $:(L9'',G$'$6 $ ' *"#$ ' 0 8(D 2---! $ "" $= ("$$ (,$")'((DE#'$$N$$D$#DC$8$' O): ' :6 $$ ,("$($: ($$ "$# E$ ' ((D E# :) ' $ 9 $ *#$$ "$ 9*F $8 "$"$$#$'D$!"$''): $($#'$'*6 $'$:EE$#'27C$ 21 $D 0552 "= ' % ! "$# ' $8 ' $''$8$##:=#$$'##((#$$$=8 '($'-5M6 '18(D0553!$$$9#$$'$# $ : '#:' $($ $ ":8($ 8 ' O):':$N$')$(":#'#6 C$! #E=F)$'2.E#805539"89#E$8$'$J$ ''$6</w:t>
      </w:r>
    </w:p>
    <w:p>
      <w:r>
        <w:t>40/1.4055/ +2342.+ $ F *#8$ ' : '$ '" 00 8(D 0552! ""$ ' ' 22 8 0553 E$ #$$ '* $$ $E$ $ '*$D$# :($ ' EE (#'! ( 8 (,$") 9'"$ $ ),"$8$# ' ( E$ " F #:: 9'"$6 ! )) '* # :9 $ '* '#E ( $ 8###:$86 C$!'""$' 07C0553!% "#9$$#$9$:=($ "$# " ' $($$ (8 ' $ 9 $"#$$ $ 'EE!8("D6$*#$(,:")!</w:t>
      </w:r>
    </w:p>
    <w:p>
      <w:r>
        <w:t>E$"#'! ' '('(0553!F (D $F' ':")'(D9E($*G$'*(D #$$ $ ' "$ ' /+1 $ 1+&amp;26 "! ':") ($$$ #8' # 8 ' E$$ $ "$# 8#"($':($C("89$"'#$#($ C$#!"$#:=($#$#'$'C:/+1 E$'#!$#"),$$#$$'' '*'$)/+1$1+&amp;26 ""$'03(0553! =89("#($ '*8$:$ " (D $ ':") E$ ($$ " '*$D$#8(D!)$D'#:##$E"8$$D F $$$ ' ' I$# '$6 $ F *D '*G"$ :9FO):':'$6 ""$'00$D0553! :"$'15M 'E(8':'$!*("D$#""$$' $8'("'D$$'"$'):!E$(# 9*D##E'*"'$86!'""$'7'#(D 055/! (#'+$$$ ':$9 ' :: '$ $ F $#)'$ ' ', E#( G$ "## 2---! ' (D: )9(D#$$$"DE'$&lt;&amp;2B9* D#$#&lt;'35B6G"99*$C'("$#'15M' $8$#'"$#$9#$#$$#'$:"E6"# 9!'$:EE$#'21"$(D05532/(055/!$$$# "$#'$8#'$'15M'=38(D0553"($E9**:$ ' "$# #' "($ ' $8 ' "$$6 E! E$ #$$ '*("J)($ E( ' '($ ' (D$# ' G O): ' :'$$'#$#'):8$'"$'' (D6 ""$'1C80551! ($9*#8$ ':'$'#D)#*""$'*$)$N$($$ "),9'E$':E(''#E$'EG$'*G$! #$#'):#:=($'"$!E#9$O):':6 E!</w:t>
      </w:r>
    </w:p>
    <w:p>
      <w:r>
        <w:t>40/1.4055/ +2/42.+ '#$'(D:$)$):"'#)'"$"$$ '"$'D$$"$'):6 "$!$$$9*EE'#('*$)': '$9'#E8D($#8#!$$(((D:$)6 $F*EE$(D!'8""$(#'GE$($#$$ '* #8$ '#E8D6 EE$! ""$ ' 03 ( 0553 '</w:t>
      </w:r>
    </w:p>
    <w:p>
      <w:r>
        <w:t>$F*D'*$D$#8(D$') $D'#:##$E"8$$DF$$$''I$#'$6% $'$$!*:$':'$!9O):#$$'#CF"#$ ' '# ' 00 8(D 0552 "9! ' ""$ ' A 8(D 0555! ($$ '#CF $= ("$$ (,$") ' +$$ ' ((D E# '$ $N$ $D$# DC$8 ' :$'O):6"!'9$'""$'22805539 *(,$")9'"$E$"F#::9'"$!+ $'$ 9 *(,$") #$$ ' F *$$$' ' $ 9 #::$ '*$"' EE$ # " (D $ ( ((D E#'$6</w:t>
      </w:r>
    </w:p>
    <w:p>
      <w:r>
        <w:t>'#E$8! ""$ ' ' 1 C8 0551 =8 #8$ ,$ '#D)# $)! ' '*$ "# F C$ 9$ F *""$ ' $$ ,("$($:! #$$ "## 9 ' ""$'0553$(#':$"$#8$6C$E $G ' "$# #' ' $8 ' 15M '= 3 8(D 0553 G"9$ 9* *:$ ' "$# ' $8 #' 9* $C '( '$8$#'"$#6 $""$' '00$D0553E$#$$'*"$ ' 15M ' E (! $ $'$ 8 *""#$ ' % 9$(9#$$'$$#$9$$"#$D '* $($$ (8 ' "$$6 *$ #:($ ' "" 9! ' "# ' '8 8 (#'G! $$$ ' (#'+$$$ 8J$$ ('"'9*""#$ E$" (#' G$# #$$ ! ' '$! F "' "$ " "$$6</w:t>
      </w:r>
    </w:p>
    <w:p>
      <w:r>
        <w:t>#9! "($$$ " ' ($$ '$ ' % 6 $$'#9#$$DC$E'G('#$''8""$ (#'G*8=$!"*$!'$9FGG$$(($' '# ' 008(D 0552! "($$$ " ' $ ):($ ("$$'$""FE':#'*8'$#6 '#E$8! '#$ (#' ' "$$ $($ "$'*#$$$$$"$##''$8'15M'</w:t>
      </w:r>
    </w:p>
    <w:p>
      <w:r>
        <w:t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lt; % '22C$0551! 13245/!'6/60B6</w:t>
      </w:r>
    </w:p>
    <w:p>
      <w:r>
        <w:t>*"=! D ' 1 8055/E(($$E$'#CF 0552!F8#$#'*$"$$'D$ 9 *("D$# ' "$ ' ): "# F 9 U6 =8 #:($9*"=('*$8$#F"$("!$("'$8#$##'$ F15M'''$GC(D!$$E"# (#'+ ' * &amp;&amp; &amp; ! " $$ 9* $ ! E(# $G ' "$# ' $8 #'6 ! ' ""$ ("#($'32C80551!"D'$$$'= 9"D=('$#'$(D$""($$'8 ,$)('$8$'"'$)D$'$"8$6 $$E(!"D'$$$#($("),"$)=9* "#$#E(#"(#'+'*$$9*$"#$D ':# ' "8 ' 8(D "#"'#$6 $$ ""#$ "$ $($"$'*#!J$E(#"8(#'</w:t>
      </w:r>
    </w:p>
    <w:p>
      <w:r>
        <w:t>40/1.4055/ +2742.+ 'H($($8#!"$"""$""#$' ! % $ 6</w:t>
      </w:r>
    </w:p>
    <w:p>
      <w:r>
        <w:t>#9! , ' ):($ EE(($ ("$$ ' $$'#'008(D0552$'#""$ '208(D055/"C$E'#(*$'*$'*8'$#6 206 8'9"#='!W8=(E'#6</w:t>
      </w:r>
    </w:p>
    <w:p>
      <w:r>
        <w:t>40/1.4055/ +2.42.+ 2 -</w:t>
        <w:tab/>
        <w:t>,-</w:t>
        <w:tab/>
        <w:t>, ,-</w:t>
        <w:tab/>
        <w:tab/>
        <w:t>,</w:t>
        <w:tab/>
        <w:t xml:space="preserve"> -</w:t>
      </w:r>
    </w:p>
    <w:p>
      <w:r>
        <w:t>" 56707 8</w:t>
        <w:tab/>
        <w:tab/>
        <w:t>977</w:t>
        <w:tab/>
        <w:t>7</w:t>
        <w:tab/>
        <w:tab/>
        <w:t>:;</w:t>
        <w:tab/>
        <w:t>)+$</w:t>
        <w:tab/>
        <w:t>- !&lt; 07</w:t>
      </w:r>
    </w:p>
    <w:p>
      <w:r>
        <w:t>26 #8D6 "</w:t>
        <w:tab/>
        <w:t>07</w:t>
      </w:r>
    </w:p>
    <w:p>
      <w:r>
        <w:rPr>
          <w:b/>
        </w:rPr>
        <w:t>E. 06</w:t>
      </w:r>
    </w:p>
    <w:p>
      <w:r>
        <w:t>C$$6 36 $9"#'$:$$6 /6 E( "$ ' 9W "8$ E( $ "#$ J$ ' '# ' 35 C '= $E$ " " (('# '# D E#'# ' ! &amp;)ZV)E9 7! 755/</w:t>
      </w:r>
    </w:p>
    <w:p>
      <w:r>
        <w:t>! $ G("6 '# "$ J$ ":#6 (#( '$? B '9 G$($9'#$'#D$$"''# $$9#X DB G" " 9 ($E $( "8 '(' $$ $ '#X B "$ :$ ' "#$$6 &amp; (#( $$ " $ ##($ #(## $$ B DB $ B +'! DE#'#'""$($=9W '8'#8D6(#('($(, ' "8! 9 $ C$! 9 '# $$9# $ W8"" ' 9#$#G"#'#$&lt;$6230!257$25AB6</w:t>
      </w:r>
    </w:p>
    <w:p>
      <w:r>
        <w:t>:EE=</w:t>
      </w:r>
    </w:p>
    <w:p>
      <w:r>
        <w:t>%%</w:t>
      </w:r>
    </w:p>
    <w:p>
      <w:r>
        <w:t>"#'$</w:t>
      </w:r>
    </w:p>
    <w:p>
      <w:r>
        <w:t>Y&amp; Y</w:t>
      </w:r>
    </w:p>
    <w:p>
      <w:r>
        <w:t>#$+C$?</w:t>
      </w:r>
    </w:p>
    <w:p>
      <w:r>
        <w:t>)"" [</w:t>
      </w:r>
    </w:p>
    <w:p>
      <w:r>
        <w:t>"E('"#$J$$$E#G"$9WFWEEE#'# '":EE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