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https://mcp.opencaselaw.ch/entscheid/ge_gerichte_ATAS_133_2005</w:t>
      </w:r>
    </w:p>
    <w:p>
      <w:r>
        <w:t>FR: GE_GERICHTE ATAS/133/2005 du 17 février 2005</w:t>
      </w:r>
    </w:p>
    <w:p>
      <w:r>
        <w:t>IT: GE_GERICHTE ATAS/133/2005 del 17 febbraio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$%&amp;'($'))* $%++$')), !! - !.- / -! /. +0 12 3 %4 56 ')),</w:t>
      </w:r>
    </w:p>
    <w:p>
      <w:r>
        <w:t>77777777777</w:t>
      </w:r>
    </w:p>
    <w:p>
      <w:r>
        <w:t>. / 8/. 9/ !"#$%&amp;''()*'**+,' ##-.</w:t>
      </w:r>
    </w:p>
    <w:p>
      <w:r>
        <w:t>/*('0/'%%$ 1'/21 :. *3 !#444444444445 .&amp;-"*(((6&amp;#7 8 " .,&amp;&amp; --## 9## 6# 5##+ # #,#-3 6:# 9# -- ; : *%&amp;-"*((()%?#'%%% -## ..9. ,#9#,&gt; : )%?#'%%%'%?#'%%) -## ,#1&amp;.# ..9. , #9 #, &gt; : '% ?# '%%) )*-'%%$&amp;# -##,#1&amp;.# ,#9#,&gt; : +)*-'%%$3 6&gt;?3 .9- -##, #9 #, &gt; : !##,# 44444444444 ; &amp;# '%?#'%%* : &amp;#'%?#'%%)3 '3 ##. , 55 )* .-" '%%) !# 44444444444 6 ## &amp;+ 655# 6-&amp;#;#1&amp;+ -&amp; *?,#'%%$3 )3 .## *(5.,#'%%$6 ?. - -#5=6#.## &amp; " =#. 6-&amp;B 6-&amp;B. =6# .# &amp; .=#-&amp;#" #5#=6#,#.-&amp; -&amp;#= # .5###, #,#. 6&amp;#&amp; # 6#.. , #+ &amp;# # &amp;- "..5## 6 # -#.3 $3 6.5-..-# .##*(-'%%$3:&amp;#=. ,# &amp; A #.. - '%%' &amp;+ 9-# &amp;#3 .# .-#='%C # -##D5# &amp;., #.E ##F3 .9. ,# .. ##. &amp; # 6&amp;# ##+- -## !# 44444444444 = A -?#. &amp;# #.. ,# -"@6 -#!#844444444444#&amp; 6.3 #.,#-# &amp;,# .## #...9. &amp;#= 6-&amp;B..9-##,#..##. ,#"..5##. 6# -#. @A-93 G3 6 #,#. 6. &gt; 5# #, - -- 9# ## #..&amp;# &amp;+1," 6-".9.. ## 5# .</w:t>
      </w:r>
    </w:p>
    <w:p>
      <w:r>
        <w:t>##-</w:t>
      </w:r>
    </w:p>
    <w:p>
      <w:r>
        <w:t>699-</w:t>
      </w:r>
    </w:p>
    <w:p>
      <w:r>
        <w:t>!#8444444444443 03 6. .&amp; &amp; -9 .#= G ?# '%%$ =6 =6 -## ..9.#&amp;,#&amp; .## -</w:t>
      </w:r>
    </w:p>
    <w:p>
      <w:r>
        <w:t>/*('0/'%%$ 1)/21 9# ##3 .-# 5#-. D @ =6# A## #-## #-&amp; '%C &amp;# #.. =6# 6,# &amp;,# .## ,. 6## -?##F3 869# ##- # &amp;.#. = # ,# .. .# . &amp; &amp; 6-". ## -# -#+ #. &amp; !#444444444443 23 -9 *' ?# '%%$ 6. &amp;.#. = 6 -##?#5##&amp;5#=6#.#&gt;6#9# #..=6# @## &amp;., 6#-9 #+ -&amp;# &amp;+ &amp;.# #55##3# #=.=#=6# .#&amp;.#6-" &amp;#-#=6 -####D&gt;,#-##-- 9#- 6## -?##F "#=#5+ &amp;,# .##3 H3 .##&amp;&amp;## *0?#'%%$&amp;.-#5#-. .## *(5.,#'%%$3,.=6..#?,#1&amp;.# -## #..,#9#,&gt; :=6# .#'%C &amp;# #..=#55##?#&amp; &gt; -=6#: #5 .##3 ..,.=6.,# 6# -# =6# # -## 5# &amp;., #.E ##3 #-=6#6,# &amp;-&amp;#,#.. # &gt; # -#.#..#.35#..#9.=6-&amp;#6.# &amp;#" , 6 -&amp;B. ## #.. @= # &gt; 6# -#..:-#.# #,# -5# @3 (3 # *G&amp;-"'%%$6.#?. .##3 #-&amp; = "#&amp;E--# ##-"" &gt; # -# # = 6 &amp; 3 &amp;&amp; 5# ==-&amp;B. #..&amp;&amp;,=##-. .=#,=3 &amp; # ,# &amp;#"##. 6#5 ,. 6&amp;# -#+ .-#3 &amp; ## I44444444444 #= #-. #.-&amp; &amp; #.. # (J)0(53)%)% .-"'%%'38##,@&amp; .. ,. '%%)3 .9- ?# &amp;# 6:# -&amp; # #,# ;.*'?#'%%$ &amp; 6#.##-. .&amp; **"'%%$ ? 3 &amp;&amp; = 69# --" # 6 -### # 6 &amp; .# .-# +- &amp;"##. =6# : # #.. &amp;#=6# #&amp; : 9 6&amp;,# .-#3 -####-" .9#3 &amp; 6#. ##-. 5# -= =</w:t>
      </w:r>
    </w:p>
    <w:p>
      <w:r>
        <w:t>/*('0/'%%$ 1$/21 -&amp;# &amp; &amp; ## #, &gt; &amp;.# ## -K#6&amp;.-&amp;L #K-#-&amp;- ..-&amp;"##.--.3 = .#1 ## *?,#'%%')* .-"'%%)6.6@.#=?=6 -# ,-"'%%'# M-#3</w:t>
      </w:r>
    </w:p>
    <w:p>
      <w:r>
        <w:t>!/. *3 #9,# '',-"*($*69##? ###;N 'G 6# 6.# ?9&amp;#"5. .;7 # ?9 ## 6 6.# ,: ?93 '3 5-.- &gt; J3 G0 3*3@3H 8P# #= # &amp;., &gt; 6# G0 #, &gt; # 5. . 'G?# *(H' 61@A-9 "#9# 6# -#. 6#,"##.; J# -#. @A-9;3H3 J# -#. . # J@# ,#&amp;=#5#: .##=&amp; J-&amp;B1 &amp;, #5 # ."- 1 =#. J#. --" J 9 ##9 J&amp;# . J&amp;##&amp;#5##+ &gt;J&amp;#N#, -E- ?# &amp;=#&amp;. J&amp;#3 G3 E !3 $ &amp;-"*((2&amp;"#. : 7*') ')$#" 5. . :&amp;##. -#5 5 J&amp;&amp;## 9#= +9&gt;J# J# -#. @A-93 J&amp;+?#&amp; ,#=#?# J##&amp;5# -&amp;"&gt; J-&amp;BJ&amp; #&gt;J# -#. @A-9= "#=##.5--&amp;&amp;### 5#: .## J-&amp;B &gt; #5 1# -#+ .-#3 #55 .#&amp;"## J #&amp;##J# -#.</w:t>
      </w:r>
    </w:p>
    <w:p>
      <w:r>
        <w:t>/*('0/'%%$ 1G/21 @A-9.9-#-#+ J# -#. . # J@# ,#&amp;##J3)*3)3 3 ## ,@ #55. = #. , &amp;## #-#" &gt; J -&amp;B =# .5###,- J&amp;# # 5- 1#N &amp;# # &amp; J -&amp;-,#&gt;. #3, -E-= J&amp;## J:# -# = #. &amp; # .### -&amp; .5###,-#,#..3-- JJ#.. &amp; &amp;##&amp; &amp;. # -#. @A-9 ; 7 *') ')H # 32"/""N8'%%* Q*$&amp;&amp;3$*1$'# 3'N '%%)Q''&amp;3'$* # 3' J-&amp;B,- # -#. @A-9&gt;&amp; # ,#..=#J-&amp;B#&amp;&amp;P#9:# J&amp;+35.-#&amp;&amp; ,-#5=#&amp;.# .&gt; :#93J9#, &amp;-A &amp; ,# - J-&amp;#=#6 ##-# #&gt;J# -#. @A-9 ;53 3 H 3 * 3 " -"" -&amp;# "?#53 &amp;## =6# 69# .-# = &amp;#"##. 55#, 6 ##9 6#5 &amp; .## 6 &amp;##,# &amp; -&amp;&amp;&amp;#:# &amp;#3 ."# 6. &amp;,# .## 5# #+; *((2/*((0&amp;3''2 &amp;##&amp;&amp;7 --" # 6 -### # #&amp; : 9 ;3 2*0 2*0 " "#</w:t>
      </w:r>
    </w:p>
    <w:p>
      <w:r>
        <w:t>/*('0/'%%$ 10/21 # -#. 5# -## ,# #.. &amp; &amp;.# .-#=- #55##&amp; ##-#-.=6#6,#&amp; #&gt;6# -#. . # 6@# ,#3 7 .--6# &amp;.#=6&amp;6",..-- =#?#&amp; &amp;" #-#"##= 6" = &amp;. .?&gt; ,- 6# -#. &gt; ,# ?# 6##-&amp;"&gt; 6-&amp;B; '%%)&amp;3'$% 6.-#;8 '%C&amp;--&amp;:L #5 .## 6-&amp;B;##R%*/('&amp;3$Q*0 # %(' /? 5</w:t>
      </w:r>
    </w:p>
    <w:p>
      <w:r>
        <w:t>*3 .,"N 5</w:t>
      </w:r>
    </w:p>
    <w:p>
      <w:r>
        <w:t>'3 ?N )3 #=&amp;. 9#N $3 5- &amp;# =6 &amp;, 5- &amp;. E .# )% ? + #5## &amp; &amp;# -- . . #" 5. . 8@T#M@5=# 0 0%%$</w:t>
      </w:r>
    </w:p>
    <w:p>
      <w:r>
        <w:t># :-&amp;#3 .# &amp; E &amp;9.3 -.-# #U 6.-#&amp;955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