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ATAS/1338/2012 vom 6. November 2012</w:t>
      </w:r>
    </w:p>
    <w:p>
      <w:r>
        <w:t>GE Cour de justice, 2012-11-06, FR</w:t>
      </w:r>
    </w:p>
    <w:p>
      <w:r>
        <w:rPr>
          <w:b/>
        </w:rPr>
        <w:t xml:space="preserve">Quelle: </w:t>
      </w:r>
      <w:r>
        <w:t>https://mcp.opencaselaw.ch/entscheid/ge_gerichte_ATAS_1338_2012</w:t>
      </w:r>
    </w:p>
    <w:p>
      <w:r>
        <w:t>FR: GE_GERICHTE ATAS/1338/2012 du 6 novembre 2012</w:t>
      </w:r>
    </w:p>
    <w:p>
      <w:r>
        <w:t>IT: GE_GERICHTE ATAS/1338/2012 del 6 novembre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rPr>
          <w:b/>
        </w:rPr>
        <w:t>E. 3</w:t>
      </w:r>
    </w:p>
    <w:p>
      <w:r>
        <w:t>Le litige porte sur la recevabilité de la demande visant à l'octroi d'une rente de vieillesse anticipée, plus particulièrement sur la date de son dépôt.</w:t>
      </w:r>
    </w:p>
    <w:p>
      <w:r>
        <w:rPr>
          <w:b/>
        </w:rPr>
        <w:t>E. 4</w:t>
      </w:r>
    </w:p>
    <w:p>
      <w:r>
        <w:t>Aux termes de l'art. 21 LAVS, "Ont droit à une rente de vieillesse : a. les hommes qui ont atteint 65 ans révolus ; b. les femmes qui ont atteint 64 ans révolus. Le droit à une rente de vieillesse prend naissance le premier jour du mois suivant celui où a été atteint l’âge prescrit à l’al. 1. Il s’éteint par le décès de l’ayant droit". Les hommes et les femmes qui remplissent les conditions d’octroi d’une rente ordinaire de vieillesse peuvent toutefois obtenir son versement anticipé d’un ou de deux ans. Dans ces cas, selon l'art. 40 LAVS, le droit à la rente prend naissance, pour les hommes, le premier jour du mois suivant 64 ou 63 ans révolus, pour les femmes le premier jour du mois suivant 63 ou 62 ans révolus.</w:t>
      </w:r>
    </w:p>
    <w:p>
      <w:r>
        <w:t>A/1644/2012 - 5/9 - L'art. 67 al. 1bis RAVS précise que "Seul l’ayant droit ou son représentant légal peut faire valoir le droit à la rente anticipée ordinaire de vieillesse. Ce droit ne peut être requis rétroactivement." La personne ayant droit à la rente doit faire valoir le droit à l’anticipation au moyen de la formule 318.370 «demande de rente de vieillesse» en répondant affirmativement à la question posée sous chiffre 4.6 relative à l’anticipation de la rente. Si une demande ne respecte pas les exigences de forme (p. ex. lettre) ou si elle est remise à un organe incompétent, la date à laquelle a été remise à la poste ou déposée auprès de cet organe est déterminante quant à l’observation des délais et aux effets juridiques de la demande (art. 29, al. 3, LPGA). La caisse de compensation compétente pour la réception de la demande est celle qui est chargée de la fixation et du versement de la rente lors du début de l’anticipation. Il y a lieu de faire valoir le versement anticipé de la rente par avance. Toute requête visant à faire valoir le droit à l’anticipation de la rente rétroactivement est exclue - quand bien même la personne assurée ignorait ses droits - (art. 67, al. 1bis, RAVS). Par conséquent, si une personne dépose une demande après la fin du mois durant lequel elle a accompli sa 62e année (pour les femmes), sa 63e ou sa 64e année (pour les hommes), elle n’aura droit à la rente qu’après l’accomplissement de l’année suivante (Directives concernant les rentes (DR) de l’assurance vieillesse, survivants et invalidité fédérale, état au 1er janvier 2012, nos 6101, 6102, 6103 et 6104).</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w:t>
      </w:r>
    </w:p>
    <w:p>
      <w:r>
        <w:t>A/1644/2012 - 6/9 -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6</w:t>
      </w:r>
    </w:p>
    <w:p>
      <w:r>
        <w:t>En l'espèce, l'assuré peut prétendre à une rente de vieillesse dès le 1er septembre 2012, date à laquelle il a atteint l'âge de 65 ans. Il peut obtenir son versement anticipé dès le 1er septembre 2011, à la condition qu'il fasse valoir ce droit à l'avance. L'assuré allègue à cet égard avoir effectivement agi à l'avance ayant écrit à la Caisse le 5 juillet 2011. En l'occurrence toutefois, la Caisse n'a enregistré sa demande que le 31 octobre 2011 - raison du reste pour laquelle elle a traité cette demande comme une demande de rente de vieillesse selon l'art. 21 LAVS - et affirme n'avoir reçu aucune demande de rente anticipée avant cette date. Il n'y a pas trace dans le dossier d'un courrier du 5 juillet 2011. Si la date du dépôt de la demande est contestée, il incombe à la personne assurée de prouver les faits qu'elle allègue et de supporter les conséquences négatives du défaut de preuve (ATF 103 C 69; RCC 1970 p. 476; ATF non publié 9C_402/2011 consid. 3.3). Force est de constater que l'assuré n'a pas pu établir, ni rendre vraisemblable, avoir déposé une demande visant à faire valoir son droit à la rente anticipée en temps utile, soit avant le 1er septembre 2011. En l'absence d'indice permettant objectivement de retenir une date autre que celle du 31 octobre 2011, il n'y a pas lieu de s'écarter de cette date. La demande, tardive, ne peut dès lors être prise en considération.</w:t>
      </w:r>
    </w:p>
    <w:p>
      <w:r>
        <w:rPr>
          <w:b/>
        </w:rPr>
        <w:t>E. 7</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w:t>
      </w:r>
    </w:p>
    <w:p>
      <w:r>
        <w:t>A/1644/2012 - 7/9 -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En l'espèce, cependant, il y a lieu de rappeler que la Caisse a expressément attiré l'attention de l'assuré, dans son courrier du 5 janvier 2011, sur le fait qu'il devait déposer une demande officielle trois mois avant le début du droit.</w:t>
      </w:r>
    </w:p>
    <w:p>
      <w:r>
        <w:rPr>
          <w:b/>
        </w:rPr>
        <w:t>E. 8</w:t>
      </w:r>
    </w:p>
    <w:p>
      <w:r>
        <w:t>L'assuré allègue s'être fié à l'information que lui avait donnée la collaboratrice de la Caisse le 28 octobre 2011, par téléphone, pour adresser à cette dernière une nouvelle demande le même jour.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En l'espèce, on ignore le contenu précis de l'entretien téléphonique que l'assuré a eu avec une collaboratrice de la Caisse le 28 octobre 2011. On peut toutefois s'étonner que la collaboratrice en question ait pu sans autre affirmer au recourant que sa demande de rente anticipée serait prise en considération sans égard au délai fixé pour le faire. Quoi qu'il en soit, on ne saurait soutenir que le recourant se soit fondé</w:t>
      </w:r>
    </w:p>
    <w:p>
      <w:r>
        <w:t>A/1644/2012 - 8/9 - sur les assurances ou le comportement dont il se prévaut pour prendre des dispositions auxquelles il ne saurait renoncer sans subir de préjudice, puisqu'il était à ce moment-là déjà en retard, de sorte que le principe de la protection de la bonne foi ne peut être valablement invoqué.</w:t>
      </w:r>
    </w:p>
    <w:p>
      <w:r>
        <w:rPr>
          <w:b/>
        </w:rPr>
        <w:t>E. 9</w:t>
      </w:r>
    </w:p>
    <w:p>
      <w:r>
        <w:t>Aussi, le recours ne peut-il être que rejeté.</w:t>
      </w:r>
    </w:p>
    <w:p>
      <w:r>
        <w:t>A/1644/2012 - 9/9 -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