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ATAS/1335/2007 vom 28. November 2007</w:t>
      </w:r>
    </w:p>
    <w:p>
      <w:r>
        <w:t>GE Cour de justice, 2007-11-28, DE</w:t>
      </w:r>
    </w:p>
    <w:p>
      <w:r>
        <w:rPr>
          <w:b/>
        </w:rPr>
        <w:t xml:space="preserve">Quelle: </w:t>
      </w:r>
      <w:r>
        <w:t>https://mcp.opencaselaw.ch/entscheid/ge_gerichte_ATAS_1335_2007</w:t>
      </w:r>
    </w:p>
    <w:p>
      <w:r>
        <w:t>FR: GE_GERICHTE ATAS/1335/2007 du 28 novembre 2007</w:t>
      </w:r>
    </w:p>
    <w:p>
      <w:r>
        <w:t>IT: GE_GERICHTE ATAS/1335/2007 del 28 novembre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"#$%&amp;"'(() "*##+"'(()</w:t>
      </w:r>
    </w:p>
    <w:p>
      <w:r>
        <w:t>,- ,,- , - . ' ! ') /0. '(()</w:t>
      </w:r>
    </w:p>
    <w:p>
      <w:r>
        <w:t>!</w:t>
      </w:r>
    </w:p>
    <w:p>
      <w:r>
        <w:t>! "" # $%&amp;'( ) ')%* +!,-,. /0//1%,</w:t>
      </w:r>
    </w:p>
    <w:p>
      <w:r>
        <w:t>!23</w:t>
      </w:r>
    </w:p>
    <w:p>
      <w:r>
        <w:t>4,*.540--6 )04,) '3'/-&amp;!0--6'#77!'#2+ +'!'! '#'2!3'!+!&amp; +77(!!!%!88 2'&amp;0--69 #++!'! '3++!'/-&amp;!0--6 ' 05+!2:0--6 3+'0,!:0--6!+17;!'9 ?=#:&amp;!'2!(+28@2;#+3!3 2+387%)A)%'#!!+!1+( 22&amp;#'3&amp;AB+(3 &amp;#22!'7!!2+;!23'2C2!2+ '# +!!%(&amp;#%'3&amp;A%!'%AD '#!+!!% +1 ' E! !12 !% A F (!3 ' 2;? ! F ( E 2#%! 7! ' +2 '#2:8 #!+(&amp;#+!32++'+2?#&amp;#3!3 2:83+E'+2 &amp;'!'8@2;?+ 8@2;2#&amp;2++3 72! 2+? %!2+ &amp;!%*)68+&amp;222; +'B 76)5;'+2 A'#%/08'%?#3!77!%2! 7!;3 2!12!%3A!%2+?!%(&amp;#7!(2!3' 88(2#3!!'2'3 &amp;#+2+3!'88%!7! !!!! &amp;#+7! &amp;#'!%3!3? 2 = '! 3; A ! 3!! '3 ++ &amp;2!'1!? !7 %'B+!' : &amp;'#''3'!A&amp;?!#'#&amp;23!3 1!2! B3!3 +(# ' ; !23' ! !8!+'#'2!3? ?='#'%++!'3'!A&amp; :(&amp;#+3733!+!2+G9 &lt;'!%!+! (2!7!;9</w:t>
      </w:r>
    </w:p>
    <w:p>
      <w:r>
        <w:t>4,*.540--6 ),4,) 12 - ,- ,,- , - ! 344/ 5 64/7/.. 8 39 +$ : - ; /? !A#77!'#2+''A3'!' !&amp;A&amp;? 0? &lt;H'2!!(':? ,? !!(#+!!!++!? I? !(+3'!;!!?</w:t>
      </w:r>
    </w:p>
    <w:p>
      <w:r>
        <w:t>;771=</w:t>
      </w:r>
    </w:p>
    <w:p>
      <w:r>
        <w:t>EJ F</w:t>
      </w:r>
    </w:p>
    <w:p>
      <w:r>
        <w:t>3'!=</w:t>
      </w:r>
    </w:p>
    <w:p>
      <w:r>
        <w:t>:$</w:t>
      </w:r>
    </w:p>
    <w:p>
      <w:r>
        <w:t>+ 72 ' +3! C! ! !73 B +! (&lt; $3!! '#!!A#32+;77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