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ATAS/1334/2007 vom 26. November 2007</w:t>
      </w:r>
    </w:p>
    <w:p>
      <w:r>
        <w:t>GE Cour de justice, 2007-11-26, DE</w:t>
      </w:r>
    </w:p>
    <w:p>
      <w:r>
        <w:rPr>
          <w:b/>
        </w:rPr>
        <w:t xml:space="preserve">Quelle: </w:t>
      </w:r>
      <w:r>
        <w:t>https://mcp.opencaselaw.ch/entscheid/ge_gerichte_ATAS_1334_2007</w:t>
      </w:r>
    </w:p>
    <w:p>
      <w:r>
        <w:t>FR: GE_GERICHTE ATAS/1334/2007 du 26 novembre 2007</w:t>
      </w:r>
    </w:p>
    <w:p>
      <w:r>
        <w:t>IT: GE_GERICHTE ATAS/1334/2007 del 26 novembre 2007</w:t>
      </w:r>
    </w:p>
    <w:p>
      <w:pPr>
        <w:pStyle w:val="Heading2"/>
      </w:pPr>
      <w:r>
        <w:t>Regeste</w:t>
      </w:r>
    </w:p>
    <w:p>
      <w:r>
        <w:t>Résumé: Le recourant, ambulancier, faisait en moyenne 60 à 70 heures de travail hebdomadaires, alors que son contrat de travail prévoyait un taux d'occupation de 42 heures par semaine. Cependant compte tenu de la régularité du travail et de l'accord oral avec l'employeur, il faut considérer que l'horaire normal du recourant était de 50 heures hebdomadaires, correspondant à l'horaire maximal admis par la LTr. Le gain assuré doit être calculé sur cette base.</w:t>
      </w:r>
    </w:p>
    <w:p>
      <w:pPr>
        <w:pStyle w:val="Heading2"/>
      </w:pPr>
      <w:r>
        <w:t>Erwägungen</w:t>
      </w:r>
    </w:p>
    <w:p>
      <w:r>
        <w:rPr>
          <w:b/>
        </w:rPr>
        <w:t>E. 016</w:t>
      </w:r>
    </w:p>
    <w:p>
      <w:r>
        <w:t>.0K!.,,4(&amp; $%%!$@;$!7)I) ! $!$@)*7!$) !$!! !$@)6 0.6 14 !* .,,4( @EE ! $ @! ! $ ! $ !7 = ? $% ( $)$ $ * $ ( % @!6 / ( @; ;*$)$ $ ! $@)* !! $ C,;(%!!EF97!%: !!$1.;$!7 !$1.;$#$!+#(7$+#$: !%@ E!!%)$$E@ !!!))!E)I9: !7$!6 006 &amp;%( ! :$ F#:6 ' 16 E) )!F@!6C361!6;68$:7@:! #$=?( *!$P!! %$!!! 7FV!6C3$E $ !: $$!$$3!*.,,,=?%!!7F E $ V5;&lt;): *:! ! V$)! $V7*! $.C#1/8.=?6 &amp;) !#:$$V9! !*6</w:t>
      </w:r>
    </w:p>
    <w:p>
      <w:r>
        <w:t>23402.,,4 5112145 .6 !#! $ E) ! $ ! ( 21.3C2.,,4 ! 23402.,,4!7*=!6C!3,?6!#!!$ @!64,6 06 @*#!$!:!$$!F@$)! $+C# @!) %EI!$: $!6 +6 ?$!$@ F@$)! !$%@! !*%5! !7E!=!60,61!6?6!!))! ! !7E!(@ %()!)!(! 7! $ *:! !! $ !7( $ F )B)!E$ !=!6++61!6$@$@5 ;&lt;):*:!!@$)! $@7*! $01K!1/805?6 !$!$!7$#! )!E$!6004!0+36.6EE!%)!)!: $ V ! $ : $)! $ 5( )J) %V B ! $ ; $V$ E F E6 ! J! % V)B % !D!9D($:(%$!$ !7!*= "11..++$61!J!! ?6$ $!FV$)! !$!J!E: FV %)!)! ; F5!)! !*6%V$EE $V F )B(EE)!$$EE!F !*E! !! V ! E) $V! 7 $ ! F 7V$)!!#:= "11..+C$61!J!! -</w:t>
      </w:r>
    </w:p>
    <w:p>
      <w:r>
        <w:t>1//C61861,4($61(1.//021//+.3618.($6.-&amp; 1//. 6 CC1 $6 1- " 6 $ 1+ 7 .,,C +82,+- '&amp;( W))! L) *!7;::!L( 6 1, $6 !66 0,- ;) &amp;&amp;(</w:t>
      </w:r>
    </w:p>
    <w:p>
      <w:r>
        <w:t>&amp;;QL; $7Q!:;! S&amp;T( *!7;:(6.C+(;6)63/C(!!101.?6 *?$ $!!F:7! $E!!! I $ 3, # )!E $ =!6 0, 6 0 ?6 $ $ $@I$$!F@$)! !$1F1C#$E! :9($13F0,#$E!$:7! )B!$01F3,# $E!:7=!6+C6.(!7@!60,60*?6 B E! :7 % @ *$ ) ! 7* J! $@*! 7 ) %@ E ) ! 7* )!E 7* =!6 +C 6 0 ?- $)! !!E 7 $ ! !9 E! P!( $ !(E!)) :9= "10,1.C-&amp;.,,3C61C S1.82,+T?6$ $$!J!!F:7! $ E!!F@)!$$)): F@5;&lt;):= "$.3 !)*.,,C5.12,C?6</w:t>
      </w:r>
    </w:p>
    <w:p>
      <w:r>
        <w:t>23402.,,4 51.2145 &amp;#$(B$@$)!!$EN!!7! 7!#!E@*$$@)=1//46.1C$6.! E -</w:t>
      </w:r>
    </w:p>
    <w:p>
      <w:r>
        <w:t>;) *)( &gt; &amp;;QL; $7Q!:;! S&amp;T( *!7;:(6.C+!!X1010?6 !E(!7%@! ! 7*!I$@*:!$@J!! =!6136.(</w:t>
      </w:r>
    </w:p>
    <w:p>
      <w:r>
        <w:t>"1.+30$60*! E ?6(!7%@)% $!F!!9$@!77*F))!$ $!! %! F!$@;:)!$!6! 7!! ( ! I: $@ %@ 7 ) @J! *)! $@7*!!!$ ! !7 E!=!6++61!6*-&amp;1///X..6C0$60-</w:t>
      </w:r>
    </w:p>
    <w:p>
      <w:r>
        <w:t>1//8X/6++$6.*( "$+!)*.,,150482,,?6 C6 ? I !) $ @!6 .0 6 1 ! 0 ( ! ! : $ !)! $ :! V&amp; % ! *! ))! $V$!$!7$! $$ E (B )! :9)!7 !7!!)!($ )M!$$)! 7 ! FVI ! $!76)!!)I))$: =!618?$F $ V5$! *:!6 : V! ! %V V!!! )!! )))6 E $ $ !) $ $ E !EI)!!)))=61?6:V! 6 ! ! !!:%V !$V!7! $ $!I $;$$ )$!7$V!7! %!$$ $$V!7! !7$ $!=60?6</w:t>
      </w:r>
    </w:p>
    <w:p>
      <w:r>
        <w:t>&amp;@!60461F0*(: ! *$ )B $ I $ ) $ !! =!6 11? % 9$! $ 5$ $@$)! =6 1?6 ! $ !) * $ )B $ $L $)$!! $!$ 5$$@$)!! 7 % )B 7 F @6 1 =6 .?6 $ $ E )) F # $! $ *! $ ! $ : F $ $ !%%!$!$@!;&lt;):6#(@ $!7! $L))$!$ 5$*F $ $!!=60?6%7$@;$!7 $*;$:$!!$!7(: $L$)())B$@;$!77 !!)!=60*?6</w:t>
      </w:r>
    </w:p>
    <w:p>
      <w:r>
        <w:t>$&amp;!7F@$)! $;&lt;):( !!1#7.,,4 =.?( 7! % @!! $ : ; )! $ ! !) $ !7 !!6 : 7! $ ; )! ! $ : % !! $ ; $ !7 E$! $$ E $ )B!)$ !77!!)!6@!$!*$)</w:t>
      </w:r>
    </w:p>
    <w:p>
      <w:r>
        <w:t>23402.,,4 5102145 ; )!)$!$!7$ E!$@; *$!!$!76&amp;!)$!7@!EI $ !!$!7(!$ )); )!; $ !@;$!7$@!6!!$: )!!7$!(!7 %(!7$$);!7 $ %! ! ! ))! 7 F @ $ !$!$!76 *? ))!*!$@!6.061(E!!$ ) ! !; EE!7)! @ = " 1.0 4. $6 0?6 !! @! $ !)!%!!! ! !!6@:!EE!$@ 7!$$*E% !7$!$@E!E%( ! (!N !7&gt;!!)! 7$9$ ! %@ )! ! N!7$! $: !% @@#)E!@*#!$@!!!= "1.81/,$602-</w:t>
      </w:r>
    </w:p>
    <w:p>
      <w:r>
        <w:t>.,,1X.46..8$6+(1///X46.4(1//CX1C64/?6 )!)): ;$!$ $ !)! $ &amp; =E6 !6 C 6 .?( ) 7 I!)!75(%!$@$E)!Y))!Z !$!I! :$@!6.061=*(6!6(61/1-E6 :)! *)( *!7;:(</w:t>
      </w:r>
    </w:p>
    <w:p>
      <w:r>
        <w:t>&gt; &amp;;QL; $7Q!:;!S&amp;T(;60,06113?6!)!!N (!)F!!(@!!$EI!$: 6 7$ ) !$; )!$)J)%; ) $ @; ;*! = " 1./ 1,C?( $ @$)! $ 7F!$!= .,,,X4600?($:= " 1.C+48$6C?$$)! $E=7 E ! $ 1//. X 1+ 6 1+1?6 @5;&lt;): @ EE! 7! $@$) ! $@!7! % $ ! @; ) $ !76 7;(!$; )!(:!E!(%) $E$ ! !$)!!$: ()J)@)B 7F*!%@)B !$ $$!#! = "1..030$60! E - "$.3#.,,3510/2,C?6 36 7!$@I)$)!)$ $$$!F @$)! 6 ! $ 9 $ ! $ %J! % @)B @ @!!7$01).,,3C7.,,3!)% @!5%! ! $;$01).,,3% $)$ $ ) $ $ * $)!!E C 7 .,,3 )) %7!F!$!!6!!! !!!E! E!% ! !F@)BC7.,,3!!!!E$</w:t>
      </w:r>
    </w:p>
    <w:p>
      <w:r>
        <w:t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w:t>
      </w:r>
    </w:p>
    <w:p>
      <w:r>
        <w:t>23402.,,4 51C2145 E $@ ) ! 7*( " $ + !)* .,,1 5 0482,, $ +, # ! $ !! $ !7 @ ?( !! %@@B)!E( :$F!!*#!7$!!I ! *#!7( E! P! E! )) !! $ :7! )B :9= "10,1.C?6 46 &amp;@:!$: (@!) !$$ !$.+ #7 .,,4 )!! $ C@+81 E6 ) )! $ * $ +@C,, E6 .,,C ! +@CC, E6 .,,3 %@ ! ! $ :!E!( ) 7 ! $ 7( ! ! ) $ $!%;EE! $!#E 6 ! $ 18 #! .,,4( @!) !) % ; B $ 1,, )!$7!7$!7!J!)!$ )M!!$$$@;!!$+.; )6 I !) $ !! $ !7 $ ! $ 1 7)* .,,.( !I $@!7! !$+.;)*!$+@C,,E6@)B $ %! ;)!%!*!($@7 $ ! !&lt;! ! ! $)( % @:! ! I ))!!%!EE!!$; )!!)B $ EE!7 $ !7 ;*$)$ $ 3, F 4, ;( % $!I)U$@!!$EN: F!!$ ! $@)* $ &amp; )$6 )!! !! !!E $ C, ; )6@!!7)B %;!! E$; )!(7! F::$! 7 7 I5 % $ ; )! ! B! )!%)! EE! 6 @ E) 14!*.,,4%@;;*$)$$ $!$@)* !!)I))$C,;)!% !%:F97 !!$1.;$!77$1.;$ $!+#$+#$: (!+8;)6! $9$!$%J!%!!@)B! ! 7$@::)!F; F$+.;$% $ !!()) !!$@!!)B 6)! !$@;)I)$) (!C,;)(!E) @ (B$@$)!!%@!;$F@!7! ) $@ !$$! ! %@ @9( )! ! $ @:)! ! @)B! !!7!(5 ! ! :: ;$!7$* %7!!)I)) $@;$)*(!C,;)67;!!; )! EE! $ ;EE 97! $@ !7! % @5;&lt;):@F$;:6</w:t>
      </w:r>
    </w:p>
    <w:p>
      <w:r>
        <w:t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w:t>
      </w:r>
    </w:p>
    <w:p>
      <w:r>
        <w:t>23402.,,4 5142145 *</w:t>
        <w:tab/>
        <w:t>0 )(</w:t>
        <w:tab/>
        <w:t>*</w:t>
        <w:tab/>
        <w:t>'</w:t>
        <w:tab/>
        <w:t>(*</w:t>
        <w:tab/>
        <w:t>*</w:t>
      </w:r>
    </w:p>
    <w:p>
      <w:r>
        <w:t>1. ,</w:t>
      </w:r>
    </w:p>
    <w:p>
      <w:r>
        <w:rPr>
          <w:b/>
        </w:rPr>
        <w:t>E. 16</w:t>
      </w:r>
    </w:p>
    <w:p>
      <w:r>
        <w:t>21.3C2.,,4!23402.,,47*6 -,</w:t>
      </w:r>
    </w:p>
    <w:p>
      <w:r>
        <w:t>.6 !21.3C2.,,4!23402.,,46 1.</w:t>
      </w:r>
    </w:p>
    <w:p>
      <w:r>
        <w:t>06 #!!23402.,,46 +6 $)!!)!21.3C2.,,46 C6 $ !$.0E 7.,,46 36 7 F @!) 7 $ : $ $ !6 46 $)@!) F7!$)! $1@,,,E6 86 E) ! $ %V 7! E) ! ! J! $ $ $ 0, # $9 !E! 9 $ * E $ =&amp;;QL;E%3(3,,+ ?(7$)!9$$! *(E) )!I!68.$E $ *E $ $14 # .,,C = "?- ) ) $ $! $% ( )!E ! )B$7!!:!$!$)$!-$! J! $ * E $ 7 ! 7 !% I $! $ @!6 +. "6 ! J! ! 9 $ !(7% )))B$7($7!J!#!F@76</w:t>
      </w:r>
    </w:p>
    <w:p>
      <w:r>
        <w:t>:EE9</w:t>
      </w:r>
    </w:p>
    <w:p>
      <w:r>
        <w:t>B&amp;</w:t>
      </w:r>
    </w:p>
    <w:p>
      <w:r>
        <w:t>$!</w:t>
      </w:r>
    </w:p>
    <w:p>
      <w:r>
        <w:t>E) $ ! J! ! !E I ! %V &amp; !! $@!!F@ ):EE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